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8dc" w14:textId="9ee9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61 634,0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61 634,0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25 111,0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19 860,0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Константиновкаауылдық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