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9393" w14:textId="fcf9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37 435,0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6 143,0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31 292,0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37 435,0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15 359,0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аудандық бюджеттен ауылдық округ бюджетіне берілетін нысаналы трансферттер 15 868,0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республикалық бюджеттен ауылдық округ бюджетіне берілетін нысаналы трансферттер 65,0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Нижнебурлук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Нижнебурлук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Нижнебурлук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