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0ea4" w14:textId="a940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Ақжар ауданы әкімінің 2024 жылғы 20 маусымдағы № 2 "Солтүстік Қазақстан облысы Ақжар ауданының аумағында сайлау учаскелерін құру туралы" Солтүстік Қазақстан облысы Ақжар ауданы әкімінің 2016 жылғы 1 ақпандағы № 3 шешіміне өзгерістер енгізу туралы шешімінің күшін жою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ауданы әкімінің 2024 жылғы 26 шiлдедегi № 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65-бабының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Ақжар ауданының әкімдігі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Ақжар ауданы әкімінің 2024 жылғы 20 маусымдағы № 2 "Солтүстік Қазақстан облысы Ақжар ауданының аумағында сайлау учаскелерін құру туралы" Солтүстік Қазақстан облысы Ақжар ауданы әкімінің 2016 жылғы 1 ақпандағы № 3 шешіміне өзгерістер енгізу туралы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Солтүстік қазақстан облысы Ақжар ауданы әкімі аппаратының басшысына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Ақжар ауданы әкімінің м.а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Жұрынтаев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