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543df" w14:textId="91543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Ақжар аудандық мәслихатының 2023 жылғы 27 желтоқсандағы № 13-15 "2024-2026 жылдарға арналған Ақжар ауданы Ленинград ауылдық округінің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2024 жылғы 30 сәуірдегі № 18-8 шешімі</w:t>
      </w:r>
    </w:p>
    <w:p>
      <w:pPr>
        <w:spacing w:after="0"/>
        <w:ind w:left="0"/>
        <w:jc w:val="both"/>
      </w:pPr>
      <w:bookmarkStart w:name="z4" w:id="0"/>
      <w:r>
        <w:rPr>
          <w:rFonts w:ascii="Times New Roman"/>
          <w:b w:val="false"/>
          <w:i w:val="false"/>
          <w:color w:val="000000"/>
          <w:sz w:val="28"/>
        </w:rPr>
        <w:t>
      Ақжар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Ақжар аудандық мәслихатының 2023 жылғы 27 желтоқсандағы № 13-15 "2024-2026 жылдарға арналған Ақжар ауданы Ленинград ауылдық округінің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2024-2026 жылдарға арналған Ақжар ауданының Ленинград ауылдық округінің бюджеті осы шешімге тиісінше 1, 2 және 3 -қосымшаларға сәйкес, 2024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284 072 мың теңге:</w:t>
      </w:r>
    </w:p>
    <w:bookmarkEnd w:id="3"/>
    <w:bookmarkStart w:name="z9" w:id="4"/>
    <w:p>
      <w:pPr>
        <w:spacing w:after="0"/>
        <w:ind w:left="0"/>
        <w:jc w:val="both"/>
      </w:pPr>
      <w:r>
        <w:rPr>
          <w:rFonts w:ascii="Times New Roman"/>
          <w:b w:val="false"/>
          <w:i w:val="false"/>
          <w:color w:val="000000"/>
          <w:sz w:val="28"/>
        </w:rPr>
        <w:t>
      салықтық түсімдер – 18 894 мың теңге;</w:t>
      </w:r>
    </w:p>
    <w:bookmarkEnd w:id="4"/>
    <w:bookmarkStart w:name="z10" w:id="5"/>
    <w:p>
      <w:pPr>
        <w:spacing w:after="0"/>
        <w:ind w:left="0"/>
        <w:jc w:val="both"/>
      </w:pPr>
      <w:r>
        <w:rPr>
          <w:rFonts w:ascii="Times New Roman"/>
          <w:b w:val="false"/>
          <w:i w:val="false"/>
          <w:color w:val="000000"/>
          <w:sz w:val="28"/>
        </w:rPr>
        <w:t>
      салықтық емес түсімдер – 333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- 546 мың теңге;</w:t>
      </w:r>
    </w:p>
    <w:bookmarkEnd w:id="6"/>
    <w:bookmarkStart w:name="z12" w:id="7"/>
    <w:p>
      <w:pPr>
        <w:spacing w:after="0"/>
        <w:ind w:left="0"/>
        <w:jc w:val="both"/>
      </w:pPr>
      <w:r>
        <w:rPr>
          <w:rFonts w:ascii="Times New Roman"/>
          <w:b w:val="false"/>
          <w:i w:val="false"/>
          <w:color w:val="000000"/>
          <w:sz w:val="28"/>
        </w:rPr>
        <w:t>
      трансферттер түсімі – 264 299 мың теңге;</w:t>
      </w:r>
    </w:p>
    <w:bookmarkEnd w:id="7"/>
    <w:bookmarkStart w:name="z13" w:id="8"/>
    <w:p>
      <w:pPr>
        <w:spacing w:after="0"/>
        <w:ind w:left="0"/>
        <w:jc w:val="both"/>
      </w:pPr>
      <w:r>
        <w:rPr>
          <w:rFonts w:ascii="Times New Roman"/>
          <w:b w:val="false"/>
          <w:i w:val="false"/>
          <w:color w:val="000000"/>
          <w:sz w:val="28"/>
        </w:rPr>
        <w:t xml:space="preserve">
      2) шығындар – 284 733,7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 0 теңге:</w:t>
      </w:r>
    </w:p>
    <w:bookmarkEnd w:id="9"/>
    <w:bookmarkStart w:name="z15" w:id="10"/>
    <w:p>
      <w:pPr>
        <w:spacing w:after="0"/>
        <w:ind w:left="0"/>
        <w:jc w:val="both"/>
      </w:pPr>
      <w:r>
        <w:rPr>
          <w:rFonts w:ascii="Times New Roman"/>
          <w:b w:val="false"/>
          <w:i w:val="false"/>
          <w:color w:val="000000"/>
          <w:sz w:val="28"/>
        </w:rPr>
        <w:t>
      бюджеттік кредиттер – 0 теңге;</w:t>
      </w:r>
    </w:p>
    <w:bookmarkEnd w:id="10"/>
    <w:bookmarkStart w:name="z16" w:id="11"/>
    <w:p>
      <w:pPr>
        <w:spacing w:after="0"/>
        <w:ind w:left="0"/>
        <w:jc w:val="both"/>
      </w:pPr>
      <w:r>
        <w:rPr>
          <w:rFonts w:ascii="Times New Roman"/>
          <w:b w:val="false"/>
          <w:i w:val="false"/>
          <w:color w:val="000000"/>
          <w:sz w:val="28"/>
        </w:rPr>
        <w:t>
      бюджеттік кредиттерді өтеу – 0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-661,7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661,7 мың теңге:</w:t>
      </w:r>
    </w:p>
    <w:bookmarkEnd w:id="16"/>
    <w:bookmarkStart w:name="z22" w:id="17"/>
    <w:p>
      <w:pPr>
        <w:spacing w:after="0"/>
        <w:ind w:left="0"/>
        <w:jc w:val="both"/>
      </w:pPr>
      <w:r>
        <w:rPr>
          <w:rFonts w:ascii="Times New Roman"/>
          <w:b w:val="false"/>
          <w:i w:val="false"/>
          <w:color w:val="000000"/>
          <w:sz w:val="28"/>
        </w:rPr>
        <w:t>
      қарыздар түсімі - 0 теңге;</w:t>
      </w:r>
    </w:p>
    <w:bookmarkEnd w:id="17"/>
    <w:bookmarkStart w:name="z23" w:id="18"/>
    <w:p>
      <w:pPr>
        <w:spacing w:after="0"/>
        <w:ind w:left="0"/>
        <w:jc w:val="both"/>
      </w:pPr>
      <w:r>
        <w:rPr>
          <w:rFonts w:ascii="Times New Roman"/>
          <w:b w:val="false"/>
          <w:i w:val="false"/>
          <w:color w:val="000000"/>
          <w:sz w:val="28"/>
        </w:rPr>
        <w:t>
      қарыздарды өтеу – 0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661,7 мың теңге.";</w:t>
      </w:r>
    </w:p>
    <w:bookmarkEnd w:id="19"/>
    <w:bookmarkStart w:name="z25" w:id="20"/>
    <w:p>
      <w:pPr>
        <w:spacing w:after="0"/>
        <w:ind w:left="0"/>
        <w:jc w:val="both"/>
      </w:pPr>
      <w:r>
        <w:rPr>
          <w:rFonts w:ascii="Times New Roman"/>
          <w:b w:val="false"/>
          <w:i w:val="false"/>
          <w:color w:val="000000"/>
          <w:sz w:val="28"/>
        </w:rPr>
        <w:t>
      мынадай мазмұндағы 6-1 тармақпен толықтырылсын:</w:t>
      </w:r>
    </w:p>
    <w:bookmarkEnd w:id="20"/>
    <w:bookmarkStart w:name="z26" w:id="21"/>
    <w:p>
      <w:pPr>
        <w:spacing w:after="0"/>
        <w:ind w:left="0"/>
        <w:jc w:val="both"/>
      </w:pPr>
      <w:r>
        <w:rPr>
          <w:rFonts w:ascii="Times New Roman"/>
          <w:b w:val="false"/>
          <w:i w:val="false"/>
          <w:color w:val="000000"/>
          <w:sz w:val="28"/>
        </w:rPr>
        <w:t>
      "6-1. Осы шешімге 2 қосымшаға сәйкес ауылдық бюджетте қаржылық жыл басында қалыптасқан бюджеттік қаражаттың бос қалдықтарын республикалық, аудандық және облыстық бюджеттен 2023 жылы пайдаланылмаған (толық пайдаланылмаған) берілген нысаналы трансферттерді қайтару есебінен шығыстар көзделсін.</w:t>
      </w:r>
    </w:p>
    <w:bookmarkEnd w:id="21"/>
    <w:bookmarkStart w:name="z27" w:id="22"/>
    <w:p>
      <w:pPr>
        <w:spacing w:after="0"/>
        <w:ind w:left="0"/>
        <w:jc w:val="both"/>
      </w:pPr>
      <w:r>
        <w:rPr>
          <w:rFonts w:ascii="Times New Roman"/>
          <w:b w:val="false"/>
          <w:i w:val="false"/>
          <w:color w:val="000000"/>
          <w:sz w:val="28"/>
        </w:rPr>
        <w:t>
      Ауылдық бюджет қаржылық жыл басында қалыптасқан бюджеттік қаражаттың бос қалдықтарын республикалық, аудандық және облыстық бюджеттерден 2023 жылы пайдаланылмаған (толық пайдаланылмаған) берілген нысаналы трансферттерді қайтару есебінен шығыстарын бөлу Солтүстік Қазақстан облысы Ақжар ауданы Ленинград ауылдық округі әкімінің "2024-2026 жылдарға арналған Ақжар ауданы Ленинград ауылдық округінің бюджетін бекіту туралы" Ақжар аудандық мәслихатының шешімін іске асыру туралы" шешімімен айқындалады.";</w:t>
      </w:r>
    </w:p>
    <w:bookmarkEnd w:id="22"/>
    <w:bookmarkStart w:name="z28"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3"/>
    <w:bookmarkStart w:name="z29" w:id="24"/>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көрсетілген шешімнің 4-қосымшасымен толықтырылсын.</w:t>
      </w:r>
    </w:p>
    <w:bookmarkEnd w:id="24"/>
    <w:bookmarkStart w:name="z30" w:id="25"/>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Жүсіпбеков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сәуірдегі № 18-8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27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13-15 шешіміне 1-қосымша</w:t>
            </w:r>
          </w:p>
        </w:tc>
      </w:tr>
    </w:tbl>
    <w:bookmarkStart w:name="z40" w:id="26"/>
    <w:p>
      <w:pPr>
        <w:spacing w:after="0"/>
        <w:ind w:left="0"/>
        <w:jc w:val="left"/>
      </w:pPr>
      <w:r>
        <w:rPr>
          <w:rFonts w:ascii="Times New Roman"/>
          <w:b/>
          <w:i w:val="false"/>
          <w:color w:val="000000"/>
        </w:rPr>
        <w:t xml:space="preserve"> Ақжар ауданының Ленинград ауылдық округінің 2024 жылға арналған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7"/>
          <w:p>
            <w:pPr>
              <w:spacing w:after="20"/>
              <w:ind w:left="20"/>
              <w:jc w:val="both"/>
            </w:pPr>
            <w:r>
              <w:rPr>
                <w:rFonts w:ascii="Times New Roman"/>
                <w:b w:val="false"/>
                <w:i w:val="false"/>
                <w:color w:val="000000"/>
                <w:sz w:val="20"/>
              </w:rPr>
              <w:t xml:space="preserve">
Сомасы </w:t>
            </w:r>
          </w:p>
          <w:bookmarkEnd w:id="27"/>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меншіктер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 іқызметтер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шыгыстары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сәуірдегі № 18-8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13-15 шешіміне 4-қосымша</w:t>
            </w:r>
          </w:p>
        </w:tc>
      </w:tr>
    </w:tbl>
    <w:bookmarkStart w:name="z50" w:id="28"/>
    <w:p>
      <w:pPr>
        <w:spacing w:after="0"/>
        <w:ind w:left="0"/>
        <w:jc w:val="left"/>
      </w:pPr>
      <w:r>
        <w:rPr>
          <w:rFonts w:ascii="Times New Roman"/>
          <w:b/>
          <w:i w:val="false"/>
          <w:color w:val="000000"/>
        </w:rPr>
        <w:t xml:space="preserve"> Қаржы жылының басында белгіленген 2024 жылға арналған бюджет қаражатының бос қалдықтарының сомаларын бөлу және 2023 жылы пайдаланылмаған (толық пойдаланылмаған) республикалық, облыстық, аудандық бюджеттердің нысаналы трансферттерін қайтару</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9"/>
          <w:p>
            <w:pPr>
              <w:spacing w:after="20"/>
              <w:ind w:left="20"/>
              <w:jc w:val="both"/>
            </w:pPr>
            <w:r>
              <w:rPr>
                <w:rFonts w:ascii="Times New Roman"/>
                <w:b w:val="false"/>
                <w:i w:val="false"/>
                <w:color w:val="000000"/>
                <w:sz w:val="20"/>
              </w:rPr>
              <w:t xml:space="preserve">
Сомасы </w:t>
            </w:r>
          </w:p>
          <w:bookmarkEnd w:id="29"/>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0"/>
          <w:p>
            <w:pPr>
              <w:spacing w:after="20"/>
              <w:ind w:left="20"/>
              <w:jc w:val="both"/>
            </w:pPr>
            <w:r>
              <w:rPr>
                <w:rFonts w:ascii="Times New Roman"/>
                <w:b w:val="false"/>
                <w:i w:val="false"/>
                <w:color w:val="000000"/>
                <w:sz w:val="20"/>
              </w:rPr>
              <w:t>
Сомасы</w:t>
            </w:r>
          </w:p>
          <w:bookmarkEnd w:id="3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