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3dff" w14:textId="2f53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26 желтоқсандағы № 13-1 "2024-2026 жылдарға арналған Ақжар аудандық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 тамыздағы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"2024-2026 жылдарға арналған Ақжар аудандық бюджетін бекіту туралы" 2023 жылғы 26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аудандық бюджеті осы шешімге тиісінше 1, 2 және 3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7 108 608,4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678 276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14 866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3227,8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6 412 238,6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7 121 690,3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26 696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83 070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56 374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-39 777,9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39 777,9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83 070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56 374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13 081,9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тамыздағы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7108608,4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6537366,5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6412229,6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6412229,6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