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f146a" w14:textId="e6f14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2023 жылғы 27 желтоқсандағы № 13-9 "2024-2026 жылдарға арналған Ақжар ауданы Алқатерек ауылдық округінің бюджетін бекіту туралы" шешіміне өзгерістер еңгізу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2024 жылғы 5 тамыздағы № 21-7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Ақжар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2023 жылғы 27 желтоқсандағы №13-9 "2024-2026 жылдарға арналған Ақжар ауданы Алқатерек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"2024-2026 жылдарға арналған Ақжар ауданының Алқатерек ауылдық округінің бюджеті осы шешімге тиісінше 1қасымшаға сәйкес 2024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42946 мың теңге: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1404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545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40997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43042,8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тапшылығы(профициті)- -96,8 мың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96,8 мың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96,8мың теңге";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тамыздағы № 21-7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№13-9 шешіміне 1-қосымша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Алқатерек ауылдық округінің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жеке тұлғалардан алынатын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 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