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c941" w14:textId="67fc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13-10 "2024-2026 жылдарға арналған Ақжар ауданы Ақжарқын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аудандық мәслихатының 2023 жылғы 27 желтоқсандағы № 13-10 "2024-2026 жылдарға арналған Ақжар ауданы Ақжарқын ауылдық округінің бюджетін бекіту туралы" шешіміне мынадай өзгерістер еңгізілсін: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ауданының Ақжарқын ауылдық округінің бюджеті тиісінше осы шешімге 1, 2 және 3-қосымшаларға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49647,7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 44974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50122,1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- 474,4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474,4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Ақжар аудандық мәслихат төрағасы 	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Ақжарқын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