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c43" w14:textId="ab8b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13-11 "2024-2026 жылдарға арналған Ақжар ауданы Восход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13-11 "2024-2026 жылдарға арналған Ақжар ауданы Восход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Восход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44770,0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6323,3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1641,6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44959,0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-189,0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189,0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189,0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