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874b" w14:textId="f4b8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13-12 "2024-2026 жылдарға арналған Ақжар ауданы Кенащы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13-12 "2024-2026 жылдарға арналған Ақжар ауданы Кенащы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 Кенащы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57 359,4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1 822,5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55 370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58 183,4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 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 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