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f80a" w14:textId="37ff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13-14 "2024-2026 жылдарға арналған Ақжар ауданы Қулыкөл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аудындық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13-14 "2024-2026жылдарға арналған Ақжар ауданы Қулыкөл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 Қулыкөл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38 107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4 100,1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38 367,3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-260,3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260,3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260,3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