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6409" w14:textId="7fd6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маслихатының 2023 жылғы 27 желтоқсандағы №13-17 "2024-2026 жылдарға арналған Ақжар ауданы Үлкен Қараой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сәуірдегі № 18-10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№13-17 "2024-2026 жылдарға арналған Ақжар ауданы Үлкен Қараой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ауданының Үлкен Қараой ауылдық округінің бюджеті осы шешімге тиісінше 1, 2 және 3 -қосымшаларға сәйкес, 2024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196 801,7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4 497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191 667,7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196 987,6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185,9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Осы шешімге 2 қосымшаға сәйкес 2024 жылы 1 қаңтарға қалыптасқан бюджет қаражатының бос қалдықтарынан ауылдық округ бюджетінің шығыстары көзделсін.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сомасын бөлу Солтүстік Қазақстан облысы Ақжар ауданының Үлкен Қараой ауылдық округі әкімінің "Ақжар аудандық мәслихатының "Ақжар ауданының Үлкен Қараой ауылдық округінің 2024-2026 жылдарға арналған бюджетін бекіту туралы" шешімін іске асыру туралы"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 № 13-17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Қараой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тусімдер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4 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жылы 1 қаңтарға қалыптасқан бюджет қаражатының бос қалдықтары есебінен бюджетінің шығыстарын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пайдаланылатын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