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157" w14:textId="d0ba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13-18 "2024-2026 жылдарға арналған Ақжар ауданы Ұялы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№13-18 "2024-2026 жылдарға арналған Ақжар ауданы Ұялы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"2024-2026 жылдарға арналған Ақжар ауданының Ұялы ауылдық округінің бюджеті осы шешімге тиісінше 1, 2 және 3 қосымшаларға сәйкес,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139 188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110 394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139 588,1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-400,1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400,1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№13-18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Ұялы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