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84c9" w14:textId="ee88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маслихатының 2023 жылғы 27 желтоқсандағы № 13-17 "2024-2026 жылдарға арналған Ақжар ауданы Үлкен Қараой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13-17 "2024-2026 жылдарға арналған Ақжар ауданы Үлкен Қараой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ауданы Үлкен Қараой ауылдық округінің бюджеті тиісінше осы шешімге 1, 2 және 3-қосымшаларға сәйкес, оның ішінде 2023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196 372,6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4 606,6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98,3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191 667,7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196 558,5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-185,9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185,9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185,9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196372,60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