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40b5" w14:textId="0484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Ақжар ауданы Айсары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желтоқсандағы № 27-13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Ақжар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Ақжар ауданы Айсары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59362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58214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59362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округ бюджетінің келесі салықтық емес түсімдер есебінен қалыптасуы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аудандық бюджеттен округ бюджетіне берілетін субвенция көлемі 31326 мың теңге сомасында көзделгендігі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еңгізіледі.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1-қосымша</w:t>
            </w:r>
          </w:p>
        </w:tc>
      </w:tr>
    </w:tbl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2025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 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2-қосымша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2026 жылға арналған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27-13 шешіміне 3-қосымша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Айсары ауылдық округінің 2027 жылға арналған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