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f1d0" w14:textId="ae6f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 Алқатерек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30 желтоқсандағы № 27-15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Ақжар ауданы Алқатерек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57401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54373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57401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келесі салықтық емес түсімдер есебінен қалыптасуы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бюджеттіне негізгі капиталды сатудан түсетін түсімдер болып табылады: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44530 мың теңге сомасында көзделгендігі ескерілсін.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еңгізіледі.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27-15 шешіміне 1-қосымша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2025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27-15 шешіміне 2-қосымша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2026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27-15 шешіміне 3-қосымша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2027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