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c69f" w14:textId="1c9c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 ауданы Қулыкөл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30 желтоқсандағы № 27-19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Ақжар аудандық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Ақжар ауданы Қулыкөл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52 697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5 093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47 064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52 697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бюджетінің келесі салықтық емес түсімдер есебінен қалыптасуы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 ауылдық округ бюджеттеріне негізгі капиталды сатудан түсетін түсімдер болып табылады: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округ бюджетіне берілетін субвенция көлемі 36 985 мың теңге сомасында көзделгендігі ескерілсін.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еңгізіледі.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27-19 шешіміне 1-қосымша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Қулыкөл ауылдық округінің 2025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27-19 шешіміне 2-қосымша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Қулыкөл ауылдық округінің 2026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27-19 шешіміне 3-қосымша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Қулыкөл ауылдық округінің 2027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