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94d2" w14:textId="ebd9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ауданының Үлкен Қараой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Үлкен Қараой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74 946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80 626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ауылдық округтің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 ауылдық округ бюджеттеріне негізгі капиталды сатудан түсетін түсімдер болып табылады: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51 772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27-23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27-23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27-23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2027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