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65b0" w14:textId="f2d6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2024 жылғы 10 сәуірдегі № 15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1 -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"Азаматтық қорғау туралы" Заңының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50-бабтарына</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сәйкес, Ғабит Мүсірепов атындағы ауданның төтенше жағдайларының алдын алу және оларды жою жөніндегі комиссиясының 2024 жылғы 8 сәуірдегі № 3 хаттамасының негізінде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Ғабит Мүсірепов атындағы аудан әкімінің орынбасары Е.Қ. Аманжолов төтенше жағдайды жою басшысы болып тағайындалсын.</w:t>
      </w:r>
    </w:p>
    <w:bookmarkEnd w:id="2"/>
    <w:bookmarkStart w:name="z7" w:id="3"/>
    <w:p>
      <w:pPr>
        <w:spacing w:after="0"/>
        <w:ind w:left="0"/>
        <w:jc w:val="both"/>
      </w:pPr>
      <w:r>
        <w:rPr>
          <w:rFonts w:ascii="Times New Roman"/>
          <w:b w:val="false"/>
          <w:i w:val="false"/>
          <w:color w:val="000000"/>
          <w:sz w:val="28"/>
        </w:rPr>
        <w:t>
      3. "Солтүстік Қазақстан облысы Ғабит Мүсірепов атындағы аудан әкімінің аппараты" коммуналдық мемлекеттік мекемесі:</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2) осы шешімді Ғабит Мүсірепов атындағы аудан әкімдігінің интернет-ресурсында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 және 2024 жылғы 4 сәуірде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Ғабит Мүсірепов атындағы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