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e681" w14:textId="c0be6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үстемеақыларын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16 шілдедегі № 19-1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1-тармағы,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 1193 қаулысының 5-тармағы 3) тармақшасына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1, 2, 3, 4 және 5-қосымшаларына сәйкес Ғабит Мүсірепов атындағы ауданның жергілікті атқарушы органы айқындаған тәртіппен және шарттарда жергілікті бюджеттен қаржыландырылатын ұйымдар жұмыскерлерінің лауазымдық айлықақыларына ынталандыру үстемеақылары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2024 жылғы 1 шілдеден бастап туындаған құқықтық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1-қосымша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Ғабит Мүсірепов атындағы ауданының орталықтандырылған кітапханалық жүйесі" коммуналдық мемлекеттік мекемесі жұмыскерлерінің лауазымдық айлықақыларына ынталандыру үстемеақылары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орын 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2-қосымша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Ғабит Мүсірепов атындағы аудан әкімдігінің ішкі саясат, мәдениет және тілдерді дамыту бөлімінің Жастар ресурстық орталығы" коммуналдық мемлекеттік мекемесі жұмыскерлерінің лауазымдық айлықақыларына ынталандыру үстемеақылары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Әдіскер-кеңесші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Әдіскер-нұсқаушы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3-қосымша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"Солтүстік Қазақстан облысы Ғабит Мүсірепов атындағы аудан әкімдігінің ішкі саясат, мәдениет және тілдерді дамыту бөлімі" коммуналдық мемлекеттік мекемесінің "Мәдениет үйі" мемлекеттік коммуналдық қазыналық кәсіпорны жұмыскерлерінің лауазымдық айлықақыларына ынталандыру үстемеақылары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орын 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Кастелянша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Суретші-ресімдеуші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 жетекшісі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4-қосымша</w:t>
            </w:r>
          </w:p>
        </w:tc>
      </w:tr>
    </w:tbl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келесі ұйымдардың D блогына (қосалқы персонал) жататын жұмыскерлердің және жұмысшылардың (біліктілік разряды) лауазымдық айлықақыларына ынталандыру үстемеақылары: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"Солтүстік Қазақстан облысы Ғабит Мүсірепов атындағы аудан әкімі аппараты" коммуналдық мемлекеттік мекемесі;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"Солтүстік Қазақстан облысы Ғабит Мүсірепов атындағы ауданы мәслихатының аппараты" коммуналдық мемлекеттік мекемесі;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"Солтүстік Қазақстан облысы Ғабит Мүсірепов атындағы аудан әкімдігінің жұмыспен қамту және әлеуметтік бағдарламалар бөлімі" коммуналдық мемлекеттік мекемесі;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Ғабит Мүсірепов атындағы аудан әкімдігінің экономика және қаржы бөлімі" коммуналдық мемлекеттік мекемесі;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"Солтүстік Қазақстан облысы Ғабит Мүсірепов атындағы аудан әкімдігінің ішкі саясат, мәдениет және тілдерді дамыту бөлімі" коммуналдық мемлекеттік мекемесі; 6) "Солтүстік Қазақстан облысы Ғабит Мүсірепов атындағы аудан әкімдігінің кәсіпкерлік бөлімі" коммуналдық мемлекеттік мекемесі;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Ғабит Мүсірепов атындағы аудан әкімдігінің сәулет, құрылыс, тұрғын үй-коммуналдық шаруашылық, жолаушылар көлігі және автомобиль жолдары бөлімі" коммуналдық мемлекеттік мекемесі;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"Солтүстік Қазақстан облысы Ғабит Мүсірепов атындағы аудан әкімдігінің дене шынықтыру және спорт бөлімі" коммуналдық мемлекеттік мекемесі;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"Солтүстік Қазақстан облысы Ғабит Мүсірепов атындағы аудан әкімдігінің ауыл шаруашылығы және ветеринария бөлімі" коммуналдық мемлекеттік мекемесі;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"Солтүстік Қазақстан облысы Ғабит Мүсірепов атындағы аудан әкімдігінің жер қатынастары бөлімі" коммуналдық мемлекеттік мекемесі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жөніндегі редактор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кеңестің хатшысы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хатшысы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орын 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 жөндеу және оған қызмет көрсету жөніндегі электромонтер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бюджеттен қаржыландырылатын келесі ұйымдардың D блогына (қосалқы персонал) жататын жұмыскерлердің және жұмысшылардың (біліктілік разряды) лауазымдық айлықақыларына ынталандыру үстемеақылары: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– Солтүстік Қазақстан облысы Ғабит Мүсірепов атындағы ауданы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"Солтүстік Қазақстан облысы Ғабит Мүсірепов атындағы атындағы ауданының Андреев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"Солтүстік Қазақстан облысы Ғабит Мүсірепов атындағы атындағы ауданының Бірлік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"Солтүстік Қазақстан облысы Ғабит Мүсірепов атындағы атындағы ауданының Возвышен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"Солтүстік Қазақстан облысы Ғабит Мүсірепов атындағы атындағы ауданының Дружба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"Солтүстік Қазақстан облысы Ғабит Мүсірепов атындағы атындағы ауданының Көкалажар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"Солтүстік Қазақстан облысы Ғабит Мүсірепов атындағы атындағы ауданының Қырымбет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"Солтүстік Қазақстан облысы Ғабит Мүсірепов атындағы атындағы ауданының Ломоносов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"Солтүстік Қазақстан облысы Ғабит Мүсірепов атындағы атындағы ауданының Нежинка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"Солтүстік Қазақстан облысы Ғабит Мүсірепов атындағы атындағы ауданының Новоишим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"Солтүстік Қазақстан облысы Ғабит Мүсірепов атындағы атындағы ауданының Новоселов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"Солтүстік Қазақстан облысы Ғабит Мүсірепов атындағы атындағы ауданының Рузаев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"Солтүстік Қазақстан облысы Ғабит Мүсірепов атындағы атындағы ауданының Салқынкөл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"Солтүстік Қазақстан облысы Ғабит Мүсірепов атындағы атындағы ауданының Тахтаброд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"Солтүстік Қазақстан облысы Ғабит Мүсірепов атындағы атындағы ауданының Червонный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"Солтүстік Қазақстан облысы Ғабит Мүсірепов атындағы атындағы ауданының Чистопол ауылдық округі әкімінің аппараты" коммуналдық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"Солтүстік Қазақстан облысы Ғабит Мүсірепов атындағы атындағы ауданының Шөптікөл ауылдық округі әкімінің аппараты" коммуналдық мемлекеттік мекемесі; 17) "Солтүстік Қазақстан облысы Ғабит Мүсірепов атындағы атындағы ауданының Шұқыркөл ауылдық округі әкімінің аппараты" коммуналдық мемлекеттік мекемесі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толық жазылуы (атауы)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Лауазымдық айлықақыға үстемеақы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сыпырушы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жөніндегі редактор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Басшының хатшысы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орын жайларды тазалаушы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 жөндеу және оған қызмет көрсету жөніндегі электромонтер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Күзетші-от жағушы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Ғимаратқа қызмет көрсету жөніндегі қызметкер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