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1afc" w14:textId="8641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Ғабит Мүсірепов атындағы ауданының бюджетін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26 желтоқсандағы № 24-2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2025-2027 жылдарға арналған Ғабит Мүсірепов атындағы ауданының бюджеті тиісінше осы шешімнің 1, 2, 3, 4, 5, 6 және 7-қосымшаларына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8 139 725 мың теңге:</w:t>
      </w:r>
    </w:p>
    <w:bookmarkEnd w:id="3"/>
    <w:bookmarkStart w:name="z8" w:id="4"/>
    <w:p>
      <w:pPr>
        <w:spacing w:after="0"/>
        <w:ind w:left="0"/>
        <w:jc w:val="both"/>
      </w:pPr>
      <w:r>
        <w:rPr>
          <w:rFonts w:ascii="Times New Roman"/>
          <w:b w:val="false"/>
          <w:i w:val="false"/>
          <w:color w:val="000000"/>
          <w:sz w:val="28"/>
        </w:rPr>
        <w:t>
      салықтық түсімдер – 2 379 851 мың теңге;</w:t>
      </w:r>
    </w:p>
    <w:bookmarkEnd w:id="4"/>
    <w:bookmarkStart w:name="z9" w:id="5"/>
    <w:p>
      <w:pPr>
        <w:spacing w:after="0"/>
        <w:ind w:left="0"/>
        <w:jc w:val="both"/>
      </w:pPr>
      <w:r>
        <w:rPr>
          <w:rFonts w:ascii="Times New Roman"/>
          <w:b w:val="false"/>
          <w:i w:val="false"/>
          <w:color w:val="000000"/>
          <w:sz w:val="28"/>
        </w:rPr>
        <w:t>
      салықтық емес түсімдер – 27 923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51 862 мың теңге;</w:t>
      </w:r>
    </w:p>
    <w:bookmarkEnd w:id="6"/>
    <w:bookmarkStart w:name="z11" w:id="7"/>
    <w:p>
      <w:pPr>
        <w:spacing w:after="0"/>
        <w:ind w:left="0"/>
        <w:jc w:val="both"/>
      </w:pPr>
      <w:r>
        <w:rPr>
          <w:rFonts w:ascii="Times New Roman"/>
          <w:b w:val="false"/>
          <w:i w:val="false"/>
          <w:color w:val="000000"/>
          <w:sz w:val="28"/>
        </w:rPr>
        <w:t>
      трансферттер түсімі – 5 680 089 мың теңге;</w:t>
      </w:r>
    </w:p>
    <w:bookmarkEnd w:id="7"/>
    <w:bookmarkStart w:name="z12" w:id="8"/>
    <w:p>
      <w:pPr>
        <w:spacing w:after="0"/>
        <w:ind w:left="0"/>
        <w:jc w:val="both"/>
      </w:pPr>
      <w:r>
        <w:rPr>
          <w:rFonts w:ascii="Times New Roman"/>
          <w:b w:val="false"/>
          <w:i w:val="false"/>
          <w:color w:val="000000"/>
          <w:sz w:val="28"/>
        </w:rPr>
        <w:t>
      2) шығындар – 8 463 092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21 857 мың теңге:</w:t>
      </w:r>
    </w:p>
    <w:bookmarkEnd w:id="9"/>
    <w:bookmarkStart w:name="z14" w:id="10"/>
    <w:p>
      <w:pPr>
        <w:spacing w:after="0"/>
        <w:ind w:left="0"/>
        <w:jc w:val="both"/>
      </w:pPr>
      <w:r>
        <w:rPr>
          <w:rFonts w:ascii="Times New Roman"/>
          <w:b w:val="false"/>
          <w:i w:val="false"/>
          <w:color w:val="000000"/>
          <w:sz w:val="28"/>
        </w:rPr>
        <w:t>
      бюджеттік кредиттер – 121 892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100 035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7" w:id="13"/>
    <w:p>
      <w:pPr>
        <w:spacing w:after="0"/>
        <w:ind w:left="0"/>
        <w:jc w:val="both"/>
      </w:pPr>
      <w:r>
        <w:rPr>
          <w:rFonts w:ascii="Times New Roman"/>
          <w:b w:val="false"/>
          <w:i w:val="false"/>
          <w:color w:val="000000"/>
          <w:sz w:val="28"/>
        </w:rPr>
        <w:t>
      қаржы активтерін сатып алу – 0;</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19" w:id="15"/>
    <w:p>
      <w:pPr>
        <w:spacing w:after="0"/>
        <w:ind w:left="0"/>
        <w:jc w:val="both"/>
      </w:pPr>
      <w:r>
        <w:rPr>
          <w:rFonts w:ascii="Times New Roman"/>
          <w:b w:val="false"/>
          <w:i w:val="false"/>
          <w:color w:val="000000"/>
          <w:sz w:val="28"/>
        </w:rPr>
        <w:t>
      5) бюджет тапшылығы (профициті) – - 345 224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345 224 мың теңге:</w:t>
      </w:r>
    </w:p>
    <w:bookmarkEnd w:id="16"/>
    <w:bookmarkStart w:name="z21" w:id="17"/>
    <w:p>
      <w:pPr>
        <w:spacing w:after="0"/>
        <w:ind w:left="0"/>
        <w:jc w:val="both"/>
      </w:pPr>
      <w:r>
        <w:rPr>
          <w:rFonts w:ascii="Times New Roman"/>
          <w:b w:val="false"/>
          <w:i w:val="false"/>
          <w:color w:val="000000"/>
          <w:sz w:val="28"/>
        </w:rPr>
        <w:t>
      қарыздар түсімі – 521 892 мың теңге;</w:t>
      </w:r>
    </w:p>
    <w:bookmarkEnd w:id="17"/>
    <w:bookmarkStart w:name="z22" w:id="18"/>
    <w:p>
      <w:pPr>
        <w:spacing w:after="0"/>
        <w:ind w:left="0"/>
        <w:jc w:val="both"/>
      </w:pPr>
      <w:r>
        <w:rPr>
          <w:rFonts w:ascii="Times New Roman"/>
          <w:b w:val="false"/>
          <w:i w:val="false"/>
          <w:color w:val="000000"/>
          <w:sz w:val="28"/>
        </w:rPr>
        <w:t>
      қарыздарды өтеу – 176 668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4" w:id="20"/>
    <w:p>
      <w:pPr>
        <w:spacing w:after="0"/>
        <w:ind w:left="0"/>
        <w:jc w:val="both"/>
      </w:pPr>
      <w:r>
        <w:rPr>
          <w:rFonts w:ascii="Times New Roman"/>
          <w:b w:val="false"/>
          <w:i w:val="false"/>
          <w:color w:val="000000"/>
          <w:sz w:val="28"/>
        </w:rPr>
        <w:t>
      2. 2025 жылға арналған аудандық бюджеттің кірістері Қазақстан Республикасының Бюджет кодексіне сәйкес мынадай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2"/>
    <w:bookmarkStart w:name="z27"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28" w:id="24"/>
    <w:p>
      <w:pPr>
        <w:spacing w:after="0"/>
        <w:ind w:left="0"/>
        <w:jc w:val="both"/>
      </w:pPr>
      <w:r>
        <w:rPr>
          <w:rFonts w:ascii="Times New Roman"/>
          <w:b w:val="false"/>
          <w:i w:val="false"/>
          <w:color w:val="000000"/>
          <w:sz w:val="28"/>
        </w:rPr>
        <w:t>
      4) бензинге (авиациялық бензинді қоспағанда) және дизель отынына акциздер;</w:t>
      </w:r>
    </w:p>
    <w:bookmarkEnd w:id="24"/>
    <w:bookmarkStart w:name="z29" w:id="25"/>
    <w:p>
      <w:pPr>
        <w:spacing w:after="0"/>
        <w:ind w:left="0"/>
        <w:jc w:val="both"/>
      </w:pPr>
      <w:r>
        <w:rPr>
          <w:rFonts w:ascii="Times New Roman"/>
          <w:b w:val="false"/>
          <w:i w:val="false"/>
          <w:color w:val="000000"/>
          <w:sz w:val="28"/>
        </w:rPr>
        <w:t>
      5) аудандық маңызы бар қала, ауыл, кент аумағындағы жер учаскелерін қоспағанда, жер учаскелерін пайдаланғаны үшін төлемақы;</w:t>
      </w:r>
    </w:p>
    <w:bookmarkEnd w:id="25"/>
    <w:bookmarkStart w:name="z30" w:id="26"/>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26"/>
    <w:bookmarkStart w:name="z31" w:id="27"/>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w:t>
      </w:r>
    </w:p>
    <w:bookmarkEnd w:id="27"/>
    <w:bookmarkStart w:name="z32" w:id="28"/>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w:t>
      </w:r>
    </w:p>
    <w:bookmarkEnd w:id="28"/>
    <w:bookmarkStart w:name="z33" w:id="29"/>
    <w:p>
      <w:pPr>
        <w:spacing w:after="0"/>
        <w:ind w:left="0"/>
        <w:jc w:val="both"/>
      </w:pPr>
      <w:r>
        <w:rPr>
          <w:rFonts w:ascii="Times New Roman"/>
          <w:b w:val="false"/>
          <w:i w:val="false"/>
          <w:color w:val="000000"/>
          <w:sz w:val="28"/>
        </w:rPr>
        <w:t>
      3. 2025 жылға арналған аудандық бюджеттің кірістері мынадай салықтық емес түсімдер есебінен қалыптастырылатыны белгіленсін:</w:t>
      </w:r>
    </w:p>
    <w:bookmarkEnd w:id="29"/>
    <w:bookmarkStart w:name="z34" w:id="30"/>
    <w:p>
      <w:pPr>
        <w:spacing w:after="0"/>
        <w:ind w:left="0"/>
        <w:jc w:val="both"/>
      </w:pPr>
      <w:r>
        <w:rPr>
          <w:rFonts w:ascii="Times New Roman"/>
          <w:b w:val="false"/>
          <w:i w:val="false"/>
          <w:color w:val="000000"/>
          <w:sz w:val="28"/>
        </w:rPr>
        <w:t>
      1) коммуналдық меншіктен түсетін кірістер:</w:t>
      </w:r>
    </w:p>
    <w:bookmarkEnd w:id="30"/>
    <w:bookmarkStart w:name="z35" w:id="3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1"/>
    <w:bookmarkStart w:name="z36" w:id="32"/>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32"/>
    <w:bookmarkStart w:name="z37" w:id="33"/>
    <w:p>
      <w:pPr>
        <w:spacing w:after="0"/>
        <w:ind w:left="0"/>
        <w:jc w:val="both"/>
      </w:pPr>
      <w:r>
        <w:rPr>
          <w:rFonts w:ascii="Times New Roman"/>
          <w:b w:val="false"/>
          <w:i w:val="false"/>
          <w:color w:val="000000"/>
          <w:sz w:val="28"/>
        </w:rPr>
        <w:t>
      2) жергілікті бюджетке түсетін басқа да салықтық емес түсімдер.</w:t>
      </w:r>
    </w:p>
    <w:bookmarkEnd w:id="33"/>
    <w:bookmarkStart w:name="z38" w:id="34"/>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қалыптастырылатыны белгіленсін:</w:t>
      </w:r>
    </w:p>
    <w:bookmarkEnd w:id="34"/>
    <w:bookmarkStart w:name="z39" w:id="35"/>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35"/>
    <w:bookmarkStart w:name="z40" w:id="36"/>
    <w:p>
      <w:pPr>
        <w:spacing w:after="0"/>
        <w:ind w:left="0"/>
        <w:jc w:val="both"/>
      </w:pPr>
      <w:r>
        <w:rPr>
          <w:rFonts w:ascii="Times New Roman"/>
          <w:b w:val="false"/>
          <w:i w:val="false"/>
          <w:color w:val="000000"/>
          <w:sz w:val="28"/>
        </w:rPr>
        <w:t xml:space="preserve">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 </w:t>
      </w:r>
    </w:p>
    <w:bookmarkEnd w:id="36"/>
    <w:bookmarkStart w:name="z41" w:id="37"/>
    <w:p>
      <w:pPr>
        <w:spacing w:after="0"/>
        <w:ind w:left="0"/>
        <w:jc w:val="both"/>
      </w:pPr>
      <w:r>
        <w:rPr>
          <w:rFonts w:ascii="Times New Roman"/>
          <w:b w:val="false"/>
          <w:i w:val="false"/>
          <w:color w:val="000000"/>
          <w:sz w:val="28"/>
        </w:rPr>
        <w:t>
      6. Облыстық бюджеттен аудан бюджетіне табысталатын бюджеттік субвенция көлемі 897 504 мың теңгені құрайды.</w:t>
      </w:r>
    </w:p>
    <w:bookmarkEnd w:id="37"/>
    <w:bookmarkStart w:name="z42" w:id="38"/>
    <w:p>
      <w:pPr>
        <w:spacing w:after="0"/>
        <w:ind w:left="0"/>
        <w:jc w:val="both"/>
      </w:pPr>
      <w:r>
        <w:rPr>
          <w:rFonts w:ascii="Times New Roman"/>
          <w:b w:val="false"/>
          <w:i w:val="false"/>
          <w:color w:val="000000"/>
          <w:sz w:val="28"/>
        </w:rPr>
        <w:t>
      7. 2025 жылға арналған аудан бюджетінде, 4-қосымшаға сәйкес, аудандық бюджеттен ауылдық округтердің бюджеттеріне берілетін субвенция көлемі 280 199 мың теңге сомасында қарастырылғаны ескерілсін.</w:t>
      </w:r>
    </w:p>
    <w:bookmarkEnd w:id="38"/>
    <w:bookmarkStart w:name="z43" w:id="39"/>
    <w:p>
      <w:pPr>
        <w:spacing w:after="0"/>
        <w:ind w:left="0"/>
        <w:jc w:val="both"/>
      </w:pPr>
      <w:r>
        <w:rPr>
          <w:rFonts w:ascii="Times New Roman"/>
          <w:b w:val="false"/>
          <w:i w:val="false"/>
          <w:color w:val="000000"/>
          <w:sz w:val="28"/>
        </w:rPr>
        <w:t>
      8. 2025 жылға арналған аудандық бюджетінде Қазақстан Республикасының Ұлттық қорынан нысаналы трансферттерді түсімі ескерілсін.</w:t>
      </w:r>
    </w:p>
    <w:bookmarkEnd w:id="39"/>
    <w:bookmarkStart w:name="z44" w:id="40"/>
    <w:p>
      <w:pPr>
        <w:spacing w:after="0"/>
        <w:ind w:left="0"/>
        <w:jc w:val="both"/>
      </w:pPr>
      <w:r>
        <w:rPr>
          <w:rFonts w:ascii="Times New Roman"/>
          <w:b w:val="false"/>
          <w:i w:val="false"/>
          <w:color w:val="000000"/>
          <w:sz w:val="28"/>
        </w:rPr>
        <w:t>
      Қазақстан Республикасының Ұлттық қорынан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0"/>
    <w:bookmarkStart w:name="z45" w:id="41"/>
    <w:p>
      <w:pPr>
        <w:spacing w:after="0"/>
        <w:ind w:left="0"/>
        <w:jc w:val="both"/>
      </w:pPr>
      <w:r>
        <w:rPr>
          <w:rFonts w:ascii="Times New Roman"/>
          <w:b w:val="false"/>
          <w:i w:val="false"/>
          <w:color w:val="000000"/>
          <w:sz w:val="28"/>
        </w:rPr>
        <w:t>
      9. 2025 жылға арналған аудандық бюджетте республикалық бюджеттен нысаналы трансферттер түсімі ескерілсін.</w:t>
      </w:r>
    </w:p>
    <w:bookmarkEnd w:id="41"/>
    <w:bookmarkStart w:name="z46" w:id="42"/>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"2025-2027 жылдарға арналғанҒабит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2"/>
    <w:bookmarkStart w:name="z47" w:id="43"/>
    <w:p>
      <w:pPr>
        <w:spacing w:after="0"/>
        <w:ind w:left="0"/>
        <w:jc w:val="both"/>
      </w:pPr>
      <w:r>
        <w:rPr>
          <w:rFonts w:ascii="Times New Roman"/>
          <w:b w:val="false"/>
          <w:i w:val="false"/>
          <w:color w:val="000000"/>
          <w:sz w:val="28"/>
        </w:rPr>
        <w:t>
      10. 2025 жылға арналған аудандық бюджетте облыстық бюджеттен нысаналы трансферттер түсімі ескерілсін.</w:t>
      </w:r>
    </w:p>
    <w:bookmarkEnd w:id="43"/>
    <w:bookmarkStart w:name="z48" w:id="44"/>
    <w:p>
      <w:pPr>
        <w:spacing w:after="0"/>
        <w:ind w:left="0"/>
        <w:jc w:val="both"/>
      </w:pPr>
      <w:r>
        <w:rPr>
          <w:rFonts w:ascii="Times New Roman"/>
          <w:b w:val="false"/>
          <w:i w:val="false"/>
          <w:color w:val="000000"/>
          <w:sz w:val="28"/>
        </w:rPr>
        <w:t>
      Облыстық бюджеттен көрсетілген нысаналы трансферттерді бөлу "2025-2027 жылдарға арналған Ғабит Мүсірепов атындағы ауданының бюджетін бекіту туралы" Ғабит Мүсірепов атындағы аудан мәслихатының шешімін іске асыру туралы" Солтүстік Қазақстан облысы Ғабит Мүсірепов атындағы аудан әкімдігінің қаулысымен айқындалады.</w:t>
      </w:r>
    </w:p>
    <w:bookmarkEnd w:id="44"/>
    <w:bookmarkStart w:name="z49" w:id="45"/>
    <w:p>
      <w:pPr>
        <w:spacing w:after="0"/>
        <w:ind w:left="0"/>
        <w:jc w:val="both"/>
      </w:pPr>
      <w:r>
        <w:rPr>
          <w:rFonts w:ascii="Times New Roman"/>
          <w:b w:val="false"/>
          <w:i w:val="false"/>
          <w:color w:val="000000"/>
          <w:sz w:val="28"/>
        </w:rPr>
        <w:t>
      11. 2025 жылға арналған аудандық бюджетте мамандарды әлеуметтік қолдау шараларын іске асыру үшін республикалық бюджеттен берілетін бюджеттік кредиттер ескерілсін.</w:t>
      </w:r>
    </w:p>
    <w:bookmarkEnd w:id="45"/>
    <w:bookmarkStart w:name="z50" w:id="46"/>
    <w:p>
      <w:pPr>
        <w:spacing w:after="0"/>
        <w:ind w:left="0"/>
        <w:jc w:val="both"/>
      </w:pPr>
      <w:r>
        <w:rPr>
          <w:rFonts w:ascii="Times New Roman"/>
          <w:b w:val="false"/>
          <w:i w:val="false"/>
          <w:color w:val="000000"/>
          <w:sz w:val="28"/>
        </w:rPr>
        <w:t>
      12. 2025 жылға арналған ауданның жергілікті атқарушы органының резерві 61 005 мың теңге сомасында бекітілсін.</w:t>
      </w:r>
    </w:p>
    <w:bookmarkEnd w:id="46"/>
    <w:bookmarkStart w:name="z51" w:id="47"/>
    <w:p>
      <w:pPr>
        <w:spacing w:after="0"/>
        <w:ind w:left="0"/>
        <w:jc w:val="both"/>
      </w:pPr>
      <w:r>
        <w:rPr>
          <w:rFonts w:ascii="Times New Roman"/>
          <w:b w:val="false"/>
          <w:i w:val="false"/>
          <w:color w:val="000000"/>
          <w:sz w:val="28"/>
        </w:rPr>
        <w:t>
      13. 2025 жылға арналған аудандық бюджетте 7-қосымшаға сәйкес ауылдық округтердің бюджеттерінен 40 000 мың теңге сомасында трансферттер түсімі қарастырылсын.</w:t>
      </w:r>
    </w:p>
    <w:bookmarkEnd w:id="47"/>
    <w:bookmarkStart w:name="z52" w:id="48"/>
    <w:p>
      <w:pPr>
        <w:spacing w:after="0"/>
        <w:ind w:left="0"/>
        <w:jc w:val="both"/>
      </w:pPr>
      <w:r>
        <w:rPr>
          <w:rFonts w:ascii="Times New Roman"/>
          <w:b w:val="false"/>
          <w:i w:val="false"/>
          <w:color w:val="000000"/>
          <w:sz w:val="28"/>
        </w:rPr>
        <w:t>
      14. 2025 жылға арналған аудандық бюджетті атқару процесінде 5-қосымшаға сәйкес жергілікті бюджеттік бағдарламалар секвестрлеуге жатпайды деп белгіленсін.</w:t>
      </w:r>
    </w:p>
    <w:bookmarkEnd w:id="48"/>
    <w:bookmarkStart w:name="z53" w:id="49"/>
    <w:p>
      <w:pPr>
        <w:spacing w:after="0"/>
        <w:ind w:left="0"/>
        <w:jc w:val="both"/>
      </w:pPr>
      <w:r>
        <w:rPr>
          <w:rFonts w:ascii="Times New Roman"/>
          <w:b w:val="false"/>
          <w:i w:val="false"/>
          <w:color w:val="000000"/>
          <w:sz w:val="28"/>
        </w:rPr>
        <w:t>
      15. Жергілікті өзін-өзі басқару органдарына аудан бюджетінің қаражаты есебінен бөлінетін трансферттердің көлемі 6-қосымшаға сәйкес бекітілсін.</w:t>
      </w:r>
    </w:p>
    <w:bookmarkEnd w:id="49"/>
    <w:bookmarkStart w:name="z54" w:id="50"/>
    <w:p>
      <w:pPr>
        <w:spacing w:after="0"/>
        <w:ind w:left="0"/>
        <w:jc w:val="both"/>
      </w:pPr>
      <w:r>
        <w:rPr>
          <w:rFonts w:ascii="Times New Roman"/>
          <w:b w:val="false"/>
          <w:i w:val="false"/>
          <w:color w:val="000000"/>
          <w:sz w:val="28"/>
        </w:rPr>
        <w:t>
      16. Осы шешім 2025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1-қосымша</w:t>
            </w:r>
          </w:p>
        </w:tc>
      </w:tr>
    </w:tbl>
    <w:bookmarkStart w:name="z61" w:id="51"/>
    <w:p>
      <w:pPr>
        <w:spacing w:after="0"/>
        <w:ind w:left="0"/>
        <w:jc w:val="left"/>
      </w:pPr>
      <w:r>
        <w:rPr>
          <w:rFonts w:ascii="Times New Roman"/>
          <w:b/>
          <w:i w:val="false"/>
          <w:color w:val="000000"/>
        </w:rPr>
        <w:t xml:space="preserve"> 2025 жылға арналған Ғабит Мүсірепов атындағы ауданының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- 345 224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2-қосымша</w:t>
            </w:r>
          </w:p>
        </w:tc>
      </w:tr>
    </w:tbl>
    <w:bookmarkStart w:name="z69" w:id="53"/>
    <w:p>
      <w:pPr>
        <w:spacing w:after="0"/>
        <w:ind w:left="0"/>
        <w:jc w:val="left"/>
      </w:pPr>
      <w:r>
        <w:rPr>
          <w:rFonts w:ascii="Times New Roman"/>
          <w:b/>
          <w:i w:val="false"/>
          <w:color w:val="000000"/>
        </w:rPr>
        <w:t xml:space="preserve"> 2026 жылға арналған Ғабит Мүсірепов атындағы ауданының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2 402 803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3-қосымша</w:t>
            </w:r>
          </w:p>
        </w:tc>
      </w:tr>
    </w:tbl>
    <w:bookmarkStart w:name="z77" w:id="55"/>
    <w:p>
      <w:pPr>
        <w:spacing w:after="0"/>
        <w:ind w:left="0"/>
        <w:jc w:val="left"/>
      </w:pPr>
      <w:r>
        <w:rPr>
          <w:rFonts w:ascii="Times New Roman"/>
          <w:b/>
          <w:i w:val="false"/>
          <w:color w:val="000000"/>
        </w:rPr>
        <w:t xml:space="preserve"> 2027 жылға арналған Ғабит Мүсірепов атындағы ауданының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6"/>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мәдениет, спорт және ветеринар мамандарына</w:t>
            </w:r>
          </w:p>
          <w:p>
            <w:pPr>
              <w:spacing w:after="20"/>
              <w:ind w:left="20"/>
              <w:jc w:val="both"/>
            </w:pPr>
            <w:r>
              <w:rPr>
                <w:rFonts w:ascii="Times New Roman"/>
                <w:b w:val="false"/>
                <w:i w:val="false"/>
                <w:color w:val="000000"/>
                <w:sz w:val="20"/>
              </w:rPr>
              <w:t>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170 129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4-қосымша</w:t>
            </w:r>
          </w:p>
        </w:tc>
      </w:tr>
    </w:tbl>
    <w:bookmarkStart w:name="z85" w:id="57"/>
    <w:p>
      <w:pPr>
        <w:spacing w:after="0"/>
        <w:ind w:left="0"/>
        <w:jc w:val="left"/>
      </w:pPr>
      <w:r>
        <w:rPr>
          <w:rFonts w:ascii="Times New Roman"/>
          <w:b/>
          <w:i w:val="false"/>
          <w:color w:val="000000"/>
        </w:rPr>
        <w:t xml:space="preserve"> 2025 жылға арналған аудандық бюджеттен ауылдық округтердің бюджеттеріне берілетін бюджеттік субвенцияларды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5-қосымша</w:t>
            </w:r>
          </w:p>
        </w:tc>
      </w:tr>
    </w:tbl>
    <w:bookmarkStart w:name="z91" w:id="58"/>
    <w:p>
      <w:pPr>
        <w:spacing w:after="0"/>
        <w:ind w:left="0"/>
        <w:jc w:val="left"/>
      </w:pPr>
      <w:r>
        <w:rPr>
          <w:rFonts w:ascii="Times New Roman"/>
          <w:b/>
          <w:i w:val="false"/>
          <w:color w:val="000000"/>
        </w:rPr>
        <w:t xml:space="preserve"> 2025 жылға арналған аудандық бюджетті атқару процесінде секвестрлеуге жатпайтын аудандық бюджеттік бағдарламалардың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6-қосымша</w:t>
            </w:r>
          </w:p>
        </w:tc>
      </w:tr>
    </w:tbl>
    <w:bookmarkStart w:name="z97" w:id="59"/>
    <w:p>
      <w:pPr>
        <w:spacing w:after="0"/>
        <w:ind w:left="0"/>
        <w:jc w:val="left"/>
      </w:pPr>
      <w:r>
        <w:rPr>
          <w:rFonts w:ascii="Times New Roman"/>
          <w:b/>
          <w:i w:val="false"/>
          <w:color w:val="000000"/>
        </w:rPr>
        <w:t xml:space="preserve"> 2025 жылға арналған ауылдық округтер бойынша жергілікті өзін-өзі басқару органдарына трансферттерді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ағымдағы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 шешіміне 7-қосымша</w:t>
            </w:r>
          </w:p>
        </w:tc>
      </w:tr>
    </w:tbl>
    <w:bookmarkStart w:name="z103" w:id="60"/>
    <w:p>
      <w:pPr>
        <w:spacing w:after="0"/>
        <w:ind w:left="0"/>
        <w:jc w:val="left"/>
      </w:pPr>
      <w:r>
        <w:rPr>
          <w:rFonts w:ascii="Times New Roman"/>
          <w:b/>
          <w:i w:val="false"/>
          <w:color w:val="000000"/>
        </w:rPr>
        <w:t xml:space="preserve"> 2025 жылы ауылдық округтер бюджеттерінен аудандық бюджетке трансферттер (бюджеттік алулар) түсімдерін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