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1cb2" w14:textId="1cc1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42 898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Дружба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Дружба ауылдық округінің бюджетіне берілетін субвенциялар көлемі 13 571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Дружба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Дружба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Дружба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