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f095" w14:textId="7b7f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Ғабит Мүсірепов атындағы ауданы Көкалажар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27 желтоқсандағы № 25-5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Ғабит Мүсірепов атындағы ауданы Көкалажар ауылдық округінің бюджеті осы шешімге тиісінше 1, 2 және 3-қосымшаларға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81 201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4 665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71 160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Көкалажар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Көкалажар ауылдық округінің бюджетіне берілетін субвенциялар көлемі 23 347 мың теңгені құрайды.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Көкалажар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Көкалажар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3-қосымша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Ғабит Мүсірепов атындағы ауданы Көкалажар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