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7fd2" w14:textId="8b17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Нежинка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59 998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Нежинка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Нежинка ауылдық округінің бюджетіне берілетін субвенциялар көлемі 15 355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Нежинка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Нежинка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Нежинка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