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3cec" w14:textId="5d43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14-10 "2024-2026 жылдарға арналған Ғабит Мүсірепов атындағы ауданы Новоселов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22 мамырдағы № 18-21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29 желтоқсандағы № 14-10 "2024-2026 жылдарға арналған Ғабит Мүсірепов атындағы ауданы Новоселов ауылдық округінің бюджетін бекіту туралы" 2023 жылғы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Ғабит Мүсірепов атындағы ауданы Новоселов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51 357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51 714,2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357,2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Новоселов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