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a530" w14:textId="978a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14-8 "2024-2026 жылдарға арналған Ғабит Мүсірепов атындағы ауданы Нежинка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4 маусымдағы № 18-25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14-8 "2024-2026 жылдарға арналған Ғабит Мүсірепов атындағы ауданы Нежинка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Нежинка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185 062,8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169 012,8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187 301,6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-2 238,8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2 238,8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2 238,8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Нежинка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187 301,6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