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503b2" w14:textId="38503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2023 жылғы 29 желтоқсандағы № 14-9 "2024-2026 жылдарға арналған Ғабит Мүсірепов атындағы ауданы Новоишим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2024 жылғы 4 маусымдағы № 18-26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2023 жылғы 29 желтоқсандағы № 14-9 "2024-2026 жылдарға арналған Ғабит Мүсірепов атындағы ауданы Новоишим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Ғабит Мүсірепов атындағы ауданы Новоишим ауылдық округінің бюджеті осы шешімге тиісінше 1, 2 және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608 790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213 705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25 200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369 885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612 921,3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қаржылық активтерімен операциялар бойынша сальдо – 0: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-4 131,3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4 131,3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4 131,3 мың теңге.";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Ғабит Мүсірепов атындағы ауданы Новоишим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612 921,3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128 246,2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128 246,2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түсетінт 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- 4 131,3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