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b155" w14:textId="22eb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14-3 "2024-2026 жылдарға арналған Ғабит Мүсірепов атындағы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4 маусымдағы № 18-28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14-3 "2024-2026 жылдарға арналған Ғабит Мүсірепов атындағы ауданы Возвышен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Возвышен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229 173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223 246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230 450,8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- 1 277,8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1 277,8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редакциясда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Возвышен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қаладағы аудан, аудандық маңызы бар қала, кент,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