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335" w14:textId="fd61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14-3 "2024-2026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14-3 "2024-2026 жылдарға арналған Ғабит Мүсірепов атындағы ауданның Возвышен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Возвышен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235 212,7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228 707,7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236 490,5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кент,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