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272f" w14:textId="e61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14-9 "2024-2026 жылдарға арналған Ғабит Мүсірепов атындағы ауданы Новоишим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Новоишим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684 808,4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229 405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337 403,4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688 939,7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-4 131,3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4 131,3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4 131,3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