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008d" w14:textId="000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14-14 "2024-2026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14-14 "2024-2026 жылдарға арналған Ғабит Мүсірепов атындағы ауданы Червонный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Червонный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81 023,1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59 463,1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