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88e8" w14:textId="e038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14-16 "2024-2026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14-16 "2024-2026 жылдарға арналған Ғабит Мүсірепов атындағы ауданы Шөптікөл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Шөптікөл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85 327,7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12 817,5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 трансферттер түсімі – 72 510,2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Шөптікөл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пайдаланымалған)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