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01da" w14:textId="2d30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14-17 "2024-2026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Ғабит Мүсірепов атындағы ауданы мәслихатының 2023 жылғы 29 желтоқсандағы № 14-17 "2024-2026 жылдарға арналған Ғабит Мүсірепов атындағы ауданы Шұқыркөл ауылдық округінің бюджетін бекіту туралы"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Шұқыркөл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47 001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 трансферттер түсімі – 43 732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47 044,2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пайдаланымалған)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