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1e7" w14:textId="a4d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Новоселов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Новоселов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44 323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5 421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13 868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Новоселов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Новоселов ауылдық округінің бюджетіне берілетін субвенциялар көлемі 9 426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Новоселов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Новоселов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Новоселов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