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593" w14:textId="2bd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Салқынкөл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31 428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Салқынкөл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Салқынкөл ауылдық округінің бюджетіне берілетін субвенциялар көлемі 19 839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Салқынкөл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Салқынкөл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3-қосымша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Салқынкөл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