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7114" w14:textId="dd27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Червонный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Ғабит Мүсірепов атындағы ауданы Червонный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41 134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2 596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14 126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Червонный ауылдық округінің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Червонный ауылдық округінің бюджетіне берілетін субвенциялар көлемі 7 326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Червонный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Червонный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Червонный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