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8c75" w14:textId="29f8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104 726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848 мың теңге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9 042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68 292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Чистопол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Чистопол ауылдық округінің бюджетіне берілетін субвенциялар көлемі 36 510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Чистопол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2-қосымша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Чистопол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3-қосымша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Чистопол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