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5bc0" w14:textId="9b55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Шөптікөл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54 540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3 863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Шөптікөл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Шөптікөл ауылдық округінің бюджетіне берілетін субвенциялар көлемі 15 819 мың теңгені құрайды.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 шешіміне 1-қосымша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Шөптікөл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 шешіміне 2-қосымша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Шөптікөл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 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Шөптікөл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