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8ef3" w14:textId="a758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Нежинка ауылдық округі әкімінің 2024 жылғы 31 мамырдағы № 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Нежинка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Солтүстік Қазақстан облысы, Ғабит Мүсірепов атындағы аудан, Нежинка ауылдық округі, Нежинка селосы мекенжайында орналасқан жалпы ауданы 0,0005 га, 49 (қырық тоғыз) жыл мерзімге талшықты-оптикалық байланыс желісі мен телефон кәрізін төсеу және оған қызмет көрсету үшін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шектеулер, ауыртпалықтар: жоқ.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санаты: елді мекендердің (қалалардың, кенттердің және ауылдық елді мекендердің) жерлері.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санау: бөлінетін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