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4e24" w14:textId="adf4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экономика және қаржы бөлімі" коммуналдық мемлекеттік мекемесінің Ережесін бекіту туралы" Солтүстік Қазақстан облысы Есіл ауданы әкімдігінің 2022 жылғы 15 маусымдағы № 144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30 мамырдағы № 160 қаулысы</w:t>
      </w:r>
    </w:p>
    <w:p>
      <w:pPr>
        <w:spacing w:after="0"/>
        <w:ind w:left="0"/>
        <w:jc w:val="both"/>
      </w:pPr>
      <w:bookmarkStart w:name="z4" w:id="0"/>
      <w:r>
        <w:rPr>
          <w:rFonts w:ascii="Times New Roman"/>
          <w:b w:val="false"/>
          <w:i w:val="false"/>
          <w:color w:val="000000"/>
          <w:sz w:val="28"/>
        </w:rPr>
        <w:t>
      Қазақстан Республикасының "Құқықтық актілер туралы" Заңының 65 бабы 3 тармағына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2022 жылғы 15 маусымдағы № 144 "Солтүстік Қазақстан облысы Есіл ауданы әкімдігінің экономика және қаржы бөлімі" коммуналдық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Есіл ауданы әкімдігінің экономика және қаржы бөлімі" коммуналдық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келесі тармақшалар жаңа редакцияда мазмұндалсын:</w:t>
      </w:r>
    </w:p>
    <w:bookmarkStart w:name="z8" w:id="3"/>
    <w:p>
      <w:pPr>
        <w:spacing w:after="0"/>
        <w:ind w:left="0"/>
        <w:jc w:val="both"/>
      </w:pPr>
      <w:r>
        <w:rPr>
          <w:rFonts w:ascii="Times New Roman"/>
          <w:b w:val="false"/>
          <w:i w:val="false"/>
          <w:color w:val="000000"/>
          <w:sz w:val="28"/>
        </w:rPr>
        <w:t>
      "1) Жергілікті бюджетке түсімдерді болжауға және үш жылдық кезеңге бюджетке кірістердің түсімдері саласында мемлекеттік саясаттың мақсаттары мен басымдылықтарын анықтауға қатысу;</w:t>
      </w:r>
    </w:p>
    <w:bookmarkEnd w:id="3"/>
    <w:bookmarkStart w:name="z9" w:id="4"/>
    <w:p>
      <w:pPr>
        <w:spacing w:after="0"/>
        <w:ind w:left="0"/>
        <w:jc w:val="both"/>
      </w:pPr>
      <w:r>
        <w:rPr>
          <w:rFonts w:ascii="Times New Roman"/>
          <w:b w:val="false"/>
          <w:i w:val="false"/>
          <w:color w:val="000000"/>
          <w:sz w:val="28"/>
        </w:rPr>
        <w:t>
      2) аудандық бюджеттік бағдарламалардың, жоспарлы кезеңге жаңа бастамалардың лимиттері бойынша шығындардың лимиттерін айқындау және оны әкімшілерге жеткізу";</w:t>
      </w:r>
    </w:p>
    <w:bookmarkEnd w:id="4"/>
    <w:bookmarkStart w:name="z10" w:id="5"/>
    <w:p>
      <w:pPr>
        <w:spacing w:after="0"/>
        <w:ind w:left="0"/>
        <w:jc w:val="both"/>
      </w:pPr>
      <w:r>
        <w:rPr>
          <w:rFonts w:ascii="Times New Roman"/>
          <w:b w:val="false"/>
          <w:i w:val="false"/>
          <w:color w:val="000000"/>
          <w:sz w:val="28"/>
        </w:rPr>
        <w:t>
      "4) жоспарлы кезеңге арналған аудан бюджетінің жобасын әзірлеу және сәйкесінше қаржылық жылға арналған аудандық бюджетті нақтылау, түзету бойынша ұсыныстар енгізу;</w:t>
      </w:r>
    </w:p>
    <w:bookmarkEnd w:id="5"/>
    <w:bookmarkStart w:name="z11" w:id="6"/>
    <w:p>
      <w:pPr>
        <w:spacing w:after="0"/>
        <w:ind w:left="0"/>
        <w:jc w:val="both"/>
      </w:pPr>
      <w:r>
        <w:rPr>
          <w:rFonts w:ascii="Times New Roman"/>
          <w:b w:val="false"/>
          <w:i w:val="false"/>
          <w:color w:val="000000"/>
          <w:sz w:val="28"/>
        </w:rPr>
        <w:t>
      5) аудандық бюджеттің жобасын (аудандық бюджетке өзгерістер) аудандық бюджет комиссиясының қарауына енгізу және қарау нәтижелері бойынша оны түзету";</w:t>
      </w:r>
    </w:p>
    <w:bookmarkEnd w:id="6"/>
    <w:bookmarkStart w:name="z12" w:id="7"/>
    <w:p>
      <w:pPr>
        <w:spacing w:after="0"/>
        <w:ind w:left="0"/>
        <w:jc w:val="both"/>
      </w:pPr>
      <w:r>
        <w:rPr>
          <w:rFonts w:ascii="Times New Roman"/>
          <w:b w:val="false"/>
          <w:i w:val="false"/>
          <w:color w:val="000000"/>
          <w:sz w:val="28"/>
        </w:rPr>
        <w:t xml:space="preserve">
      "7) аудандық бюджетті бекіту туралы, көтерме жәрдемақы мен бюджеттік кредиттің мөлшері туралы, аудандық бюджеттен қаржыландырылатын Солтүстік Қазақстан облысы Есіл ауданының ауылдық елді мекендерінде азаматтық қызметшілер болып табылатын және жұмыс істейтін әлеуметтік қамсыздандыру және мәдениет саласының мамандарына жалақының жиырма бес пайызға жоғарылатылған айлықақылар мен тарифтік мөлшерлемелерді белгілеу туралы, аудандық бюджетті нақтылау туралы, өз құзыреті шегіндегі өзге де мәселелер бойынша аудандық мәслихат сессияларының шешімдерін дайындау"; </w:t>
      </w:r>
    </w:p>
    <w:bookmarkEnd w:id="7"/>
    <w:bookmarkStart w:name="z13" w:id="8"/>
    <w:p>
      <w:pPr>
        <w:spacing w:after="0"/>
        <w:ind w:left="0"/>
        <w:jc w:val="both"/>
      </w:pPr>
      <w:r>
        <w:rPr>
          <w:rFonts w:ascii="Times New Roman"/>
          <w:b w:val="false"/>
          <w:i w:val="false"/>
          <w:color w:val="000000"/>
          <w:sz w:val="28"/>
        </w:rPr>
        <w:t>
      "13) "Ауданның азаматтық бюджетін" әзірлеу және орналастыру";</w:t>
      </w:r>
    </w:p>
    <w:bookmarkEnd w:id="8"/>
    <w:bookmarkStart w:name="z14" w:id="9"/>
    <w:p>
      <w:pPr>
        <w:spacing w:after="0"/>
        <w:ind w:left="0"/>
        <w:jc w:val="both"/>
      </w:pPr>
      <w:r>
        <w:rPr>
          <w:rFonts w:ascii="Times New Roman"/>
          <w:b w:val="false"/>
          <w:i w:val="false"/>
          <w:color w:val="000000"/>
          <w:sz w:val="28"/>
        </w:rPr>
        <w:t>
      30), 47), 48), 49), 56), 68) тармақшалар алынып тасталсын.</w:t>
      </w:r>
    </w:p>
    <w:bookmarkEnd w:id="9"/>
    <w:bookmarkStart w:name="z15" w:id="10"/>
    <w:p>
      <w:pPr>
        <w:spacing w:after="0"/>
        <w:ind w:left="0"/>
        <w:jc w:val="both"/>
      </w:pPr>
      <w:r>
        <w:rPr>
          <w:rFonts w:ascii="Times New Roman"/>
          <w:b w:val="false"/>
          <w:i w:val="false"/>
          <w:color w:val="000000"/>
          <w:sz w:val="28"/>
        </w:rPr>
        <w:t>
      2. "Солтүстік Қазақстан облысы Есіл ауданы әкімдігінің экономика және қаржы бөлімі" коммуналдық мемлекеттік мекемесіне:</w:t>
      </w:r>
    </w:p>
    <w:bookmarkEnd w:id="10"/>
    <w:bookmarkStart w:name="z16" w:id="1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11"/>
    <w:bookmarkStart w:name="z17" w:id="12"/>
    <w:p>
      <w:pPr>
        <w:spacing w:after="0"/>
        <w:ind w:left="0"/>
        <w:jc w:val="both"/>
      </w:pPr>
      <w:r>
        <w:rPr>
          <w:rFonts w:ascii="Times New Roman"/>
          <w:b w:val="false"/>
          <w:i w:val="false"/>
          <w:color w:val="000000"/>
          <w:sz w:val="28"/>
        </w:rPr>
        <w:t xml:space="preserve">
      2) ресми жарияланғаннан кейін осы қаулыны Солтүстік Қазақстан облысы Есіл ауданы әкімдігінің, "Солтүстік Қазақстан облысы Есіл ауданы әкімдігінің экономика және қаржы бөлімі" коммуналдық мемлекеттік мекемесінің интернет-ресурсына орналастырсын; </w:t>
      </w:r>
    </w:p>
    <w:bookmarkEnd w:id="12"/>
    <w:bookmarkStart w:name="z18" w:id="13"/>
    <w:p>
      <w:pPr>
        <w:spacing w:after="0"/>
        <w:ind w:left="0"/>
        <w:jc w:val="both"/>
      </w:pPr>
      <w:r>
        <w:rPr>
          <w:rFonts w:ascii="Times New Roman"/>
          <w:b w:val="false"/>
          <w:i w:val="false"/>
          <w:color w:val="000000"/>
          <w:sz w:val="28"/>
        </w:rPr>
        <w:t>
      3) енгізілген өзгертулер туралы заңнамада белгіленген тәртіппен тіркеуші органды хабардар етуді жүргізсін.</w:t>
      </w:r>
    </w:p>
    <w:bookmarkEnd w:id="13"/>
    <w:bookmarkStart w:name="z19" w:id="1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6" w:id="15"/>
    <w:p>
      <w:pPr>
        <w:spacing w:after="0"/>
        <w:ind w:left="0"/>
        <w:jc w:val="left"/>
      </w:pPr>
      <w:r>
        <w:rPr>
          <w:rFonts w:ascii="Times New Roman"/>
          <w:b/>
          <w:i w:val="false"/>
          <w:color w:val="000000"/>
        </w:rPr>
        <w:t xml:space="preserve"> "Солтүстік Қазақстан облысы Есіл ауданы әкімдігінің экономика және қаржы бөлімі" коммуналдық мемлекеттік мекемесінің Ережесіне енгізілетін өзгерістер тізбесі</w:t>
      </w:r>
    </w:p>
    <w:bookmarkEnd w:id="15"/>
    <w:bookmarkStart w:name="z27" w:id="16"/>
    <w:p>
      <w:pPr>
        <w:spacing w:after="0"/>
        <w:ind w:left="0"/>
        <w:jc w:val="both"/>
      </w:pPr>
      <w:r>
        <w:rPr>
          <w:rFonts w:ascii="Times New Roman"/>
          <w:b w:val="false"/>
          <w:i w:val="false"/>
          <w:color w:val="000000"/>
          <w:sz w:val="28"/>
        </w:rPr>
        <w:t>
      1. Ереженің 15-тармағының 1), 2), 4), 5), 7), 13) тармақшалары келесі редакцияда мазмұндалсын:</w:t>
      </w:r>
    </w:p>
    <w:bookmarkEnd w:id="16"/>
    <w:bookmarkStart w:name="z28" w:id="17"/>
    <w:p>
      <w:pPr>
        <w:spacing w:after="0"/>
        <w:ind w:left="0"/>
        <w:jc w:val="both"/>
      </w:pPr>
      <w:r>
        <w:rPr>
          <w:rFonts w:ascii="Times New Roman"/>
          <w:b w:val="false"/>
          <w:i w:val="false"/>
          <w:color w:val="000000"/>
          <w:sz w:val="28"/>
        </w:rPr>
        <w:t>
      "1) Жергілікті бюджетке түсімдерді болжауға және үш жылдық кезеңге бюджетке кірістердің түсімдері саласында мемлекеттік саясаттың мақсаттары мен басымдылықтарын анықтауға қатысу;</w:t>
      </w:r>
    </w:p>
    <w:bookmarkEnd w:id="17"/>
    <w:bookmarkStart w:name="z29" w:id="18"/>
    <w:p>
      <w:pPr>
        <w:spacing w:after="0"/>
        <w:ind w:left="0"/>
        <w:jc w:val="both"/>
      </w:pPr>
      <w:r>
        <w:rPr>
          <w:rFonts w:ascii="Times New Roman"/>
          <w:b w:val="false"/>
          <w:i w:val="false"/>
          <w:color w:val="000000"/>
          <w:sz w:val="28"/>
        </w:rPr>
        <w:t>
      2) аудандық бюджеттік бағдарламалардың, жоспарлы кезеңге жаңа бастамалардың лимиттері бойынша шығындардың лимиттерін айқындау және оны әкімшілерге жеткізу";</w:t>
      </w:r>
    </w:p>
    <w:bookmarkEnd w:id="18"/>
    <w:bookmarkStart w:name="z30" w:id="19"/>
    <w:p>
      <w:pPr>
        <w:spacing w:after="0"/>
        <w:ind w:left="0"/>
        <w:jc w:val="both"/>
      </w:pPr>
      <w:r>
        <w:rPr>
          <w:rFonts w:ascii="Times New Roman"/>
          <w:b w:val="false"/>
          <w:i w:val="false"/>
          <w:color w:val="000000"/>
          <w:sz w:val="28"/>
        </w:rPr>
        <w:t>
      "4) жоспарлы кезеңге арналған аудан бюджетінің жобасын әзірлеу және сәйкесінше қаржылық жылға арналған аудандық бюджетті нақтылау, түзету бойынша ұсыныстар енгізу;</w:t>
      </w:r>
    </w:p>
    <w:bookmarkEnd w:id="19"/>
    <w:bookmarkStart w:name="z31" w:id="20"/>
    <w:p>
      <w:pPr>
        <w:spacing w:after="0"/>
        <w:ind w:left="0"/>
        <w:jc w:val="both"/>
      </w:pPr>
      <w:r>
        <w:rPr>
          <w:rFonts w:ascii="Times New Roman"/>
          <w:b w:val="false"/>
          <w:i w:val="false"/>
          <w:color w:val="000000"/>
          <w:sz w:val="28"/>
        </w:rPr>
        <w:t>
      5) аудандық бюджеттің жобасын (аудандық бюджетке өзгерістер) аудандық бюджет комиссиясының қарауына енгізу және қарау нәтижелері бойынша оны түзету";</w:t>
      </w:r>
    </w:p>
    <w:bookmarkEnd w:id="20"/>
    <w:bookmarkStart w:name="z32" w:id="21"/>
    <w:p>
      <w:pPr>
        <w:spacing w:after="0"/>
        <w:ind w:left="0"/>
        <w:jc w:val="both"/>
      </w:pPr>
      <w:r>
        <w:rPr>
          <w:rFonts w:ascii="Times New Roman"/>
          <w:b w:val="false"/>
          <w:i w:val="false"/>
          <w:color w:val="000000"/>
          <w:sz w:val="28"/>
        </w:rPr>
        <w:t xml:space="preserve">
      "7) аудандық бюджетті бекіту туралы, көтерме жәрдемақы мен бюджеттік кредиттің мөлшері туралы, аудандық бюджеттен қаржыландырылатын Солтүстік Қазақстан облысы Есіл ауданының ауылдық елді мекендерінде азаматтық қызметшілер болып табылатын және жұмыс істейтін әлеуметтік қамсыздандыру және мәдениет саласының мамандарына жалақының жиырма бес пайызға жоғарылатылған айлықақылар мен тарифтік мөлшерлемелерді белгілеу туралы, аудандық бюджетті нақтылау туралы, өз құзыреті шегіндегі өзге де мәселелер бойынша аудандық мәслихат сессияларының шешімдерін дайындау"; </w:t>
      </w:r>
    </w:p>
    <w:bookmarkEnd w:id="21"/>
    <w:bookmarkStart w:name="z33" w:id="22"/>
    <w:p>
      <w:pPr>
        <w:spacing w:after="0"/>
        <w:ind w:left="0"/>
        <w:jc w:val="both"/>
      </w:pPr>
      <w:r>
        <w:rPr>
          <w:rFonts w:ascii="Times New Roman"/>
          <w:b w:val="false"/>
          <w:i w:val="false"/>
          <w:color w:val="000000"/>
          <w:sz w:val="28"/>
        </w:rPr>
        <w:t>
      "13) "Ауданның азаматтық бюджетін" әзірлеу және орналастыру";</w:t>
      </w:r>
    </w:p>
    <w:bookmarkEnd w:id="22"/>
    <w:bookmarkStart w:name="z34" w:id="23"/>
    <w:p>
      <w:pPr>
        <w:spacing w:after="0"/>
        <w:ind w:left="0"/>
        <w:jc w:val="both"/>
      </w:pPr>
      <w:r>
        <w:rPr>
          <w:rFonts w:ascii="Times New Roman"/>
          <w:b w:val="false"/>
          <w:i w:val="false"/>
          <w:color w:val="000000"/>
          <w:sz w:val="28"/>
        </w:rPr>
        <w:t>
      30), 47), 48), 49), 56), 68) тармақшалар алынып тасталсын.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