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d22e" w14:textId="8bad2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жергілікті бюджетінен қаржыландырылатын ұйымдар қызметкерлерінің лауазымдық айлықақыларына ынталандыру үстемеақыларын белгілеудің тәртібі мен шарттарын айқындау туралы</w:t>
      </w:r>
    </w:p>
    <w:p>
      <w:pPr>
        <w:spacing w:after="0"/>
        <w:ind w:left="0"/>
        <w:jc w:val="both"/>
      </w:pPr>
      <w:r>
        <w:rPr>
          <w:rFonts w:ascii="Times New Roman"/>
          <w:b w:val="false"/>
          <w:i w:val="false"/>
          <w:color w:val="000000"/>
          <w:sz w:val="28"/>
        </w:rPr>
        <w:t>Солтүстік Қазақстан облысы Есіл ауданы әкімдігінің 2024 жылғы 18 желтоқсандағы № 336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2 тармағына</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аудан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Есіл ауданының жергілікті бюджетінен қаржыландырылатын ұйымдар қызметкерлерінің лауазымдық айлықақыларына ынталандыру үстемеақылар белгілеудің тәртібі мен шарттары осы қаулының қосымшасына сәйкес айқындалсын.</w:t>
      </w:r>
    </w:p>
    <w:bookmarkEnd w:id="1"/>
    <w:bookmarkStart w:name="z6" w:id="2"/>
    <w:p>
      <w:pPr>
        <w:spacing w:after="0"/>
        <w:ind w:left="0"/>
        <w:jc w:val="both"/>
      </w:pPr>
      <w:r>
        <w:rPr>
          <w:rFonts w:ascii="Times New Roman"/>
          <w:b w:val="false"/>
          <w:i w:val="false"/>
          <w:color w:val="000000"/>
          <w:sz w:val="28"/>
        </w:rPr>
        <w:t>
      2. "Солтүстік Қазақстан облысы Есіл ауданы әкімдігінің экономика және қаржы бөлімі" коммуналдық мемлекеттік мекемесі Қазақстан Республикасының заңнамасында белгіленген тәртіппен келесіні қамтамасыз етсін: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көшірмелерін қазақ және орыс тілдерінде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актілерінің Эталондық бақылау банкіне енгізу үшін жолдауды;</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Солтүстік Қазақстан облысы Есіл ауданы әкімдігінің интернет-ресурсына орналыстыруды.</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Есіл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Мұхамедияров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желтоқсан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Солтүстік Қазақстан облысы Есіл ауданының жергілікті бюджеттен қаржыландырылатын ұйымдар қызметкерлерінің лауазымдық айлықақыларына ынталандыру үстемеақылар белгілеудің тәртібі мен шарттары</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1. Осы Солтүстік Қазақстан облысы Есіл ауданының жергілікті бюджетінен қаржыландырылатын ұйымдар қызметкерлерінің лауазымдық айлықақыларына ынталандыру үстемеақылар белгілеудің тәртібі мен шарттары (бұдан әрі – ынталандыру үстемеақылар)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3) тармақшасы негізінде әзірленді және жергілікті бюджеттен қаржыландырылатын ұйымдар (бұдан әрі – ұйым) қызметкерлерінің айлықақыларына ынталандыру үстемеақылар белгілеудің тәртібі мен шарттарын айқындайды.</w:t>
      </w:r>
    </w:p>
    <w:bookmarkEnd w:id="9"/>
    <w:bookmarkStart w:name="z20" w:id="10"/>
    <w:p>
      <w:pPr>
        <w:spacing w:after="0"/>
        <w:ind w:left="0"/>
        <w:jc w:val="left"/>
      </w:pPr>
      <w:r>
        <w:rPr>
          <w:rFonts w:ascii="Times New Roman"/>
          <w:b/>
          <w:i w:val="false"/>
          <w:color w:val="000000"/>
        </w:rPr>
        <w:t xml:space="preserve"> 2-тарау. Жергілікті бюджеттен қаржыландырылатын ұйымдар қызметкерлерінің лауазымдық айлықақыларына ынталандыру үстемеақылар белгілеудің тәртібі</w:t>
      </w:r>
    </w:p>
    <w:bookmarkEnd w:id="10"/>
    <w:bookmarkStart w:name="z21" w:id="11"/>
    <w:p>
      <w:pPr>
        <w:spacing w:after="0"/>
        <w:ind w:left="0"/>
        <w:jc w:val="both"/>
      </w:pPr>
      <w:r>
        <w:rPr>
          <w:rFonts w:ascii="Times New Roman"/>
          <w:b w:val="false"/>
          <w:i w:val="false"/>
          <w:color w:val="000000"/>
          <w:sz w:val="28"/>
        </w:rPr>
        <w:t>
      2.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 сәйкес, бюджеттік бағдарламаның әкімшісі ынталандыру үстемеақылардың белгіленген мөлшерінің негізінде бюджеттік қаражатқа қажеттілік қалыптастырады және "Солтүстік Қазақстан облысы Есіл ауданы әкімдігінің экономика және қаржы бөлімі" коммуналдық мемлекеттік мекемесіне бюджеттік өтінім жібереді.</w:t>
      </w:r>
    </w:p>
    <w:bookmarkEnd w:id="11"/>
    <w:bookmarkStart w:name="z22" w:id="12"/>
    <w:p>
      <w:pPr>
        <w:spacing w:after="0"/>
        <w:ind w:left="0"/>
        <w:jc w:val="both"/>
      </w:pPr>
      <w:r>
        <w:rPr>
          <w:rFonts w:ascii="Times New Roman"/>
          <w:b w:val="false"/>
          <w:i w:val="false"/>
          <w:color w:val="000000"/>
          <w:sz w:val="28"/>
        </w:rPr>
        <w:t>
      3. "Солтүстік Қазақстан облысы Есіл ауданы әкімдігінің экономика және қаржы бөлімі" коммуналдық мемлекеттік мекемесі Қазақстан Республикасы бюджет заңнамасының талаптарына сәйкес аудандық бюджет комиссиясының қарауына ынталандыру үстемеақылар бойынша қосымша қажеттілік шығарады.</w:t>
      </w:r>
    </w:p>
    <w:bookmarkEnd w:id="12"/>
    <w:bookmarkStart w:name="z23" w:id="13"/>
    <w:p>
      <w:pPr>
        <w:spacing w:after="0"/>
        <w:ind w:left="0"/>
        <w:jc w:val="both"/>
      </w:pPr>
      <w:r>
        <w:rPr>
          <w:rFonts w:ascii="Times New Roman"/>
          <w:b w:val="false"/>
          <w:i w:val="false"/>
          <w:color w:val="000000"/>
          <w:sz w:val="28"/>
        </w:rPr>
        <w:t>
      4. Ынталандыру үстемеақыларға бюджет қаражатын бөлу кезінде ұйым басшысы қызметкерлерге ынталандыру үстемеақылар төлеу туралы шешім қабылдайды.</w:t>
      </w:r>
    </w:p>
    <w:bookmarkEnd w:id="13"/>
    <w:bookmarkStart w:name="z24" w:id="14"/>
    <w:p>
      <w:pPr>
        <w:spacing w:after="0"/>
        <w:ind w:left="0"/>
        <w:jc w:val="left"/>
      </w:pPr>
      <w:r>
        <w:rPr>
          <w:rFonts w:ascii="Times New Roman"/>
          <w:b/>
          <w:i w:val="false"/>
          <w:color w:val="000000"/>
        </w:rPr>
        <w:t xml:space="preserve"> 3-тарау. Жергілікті бюджеттен қаржыландырылатын ұйымдар қызметкерлерінің лауазымдық айлықақыларына ынталандыру үстемеақылар белгілеу шарттары</w:t>
      </w:r>
    </w:p>
    <w:bookmarkEnd w:id="14"/>
    <w:bookmarkStart w:name="z25" w:id="15"/>
    <w:p>
      <w:pPr>
        <w:spacing w:after="0"/>
        <w:ind w:left="0"/>
        <w:jc w:val="both"/>
      </w:pPr>
      <w:r>
        <w:rPr>
          <w:rFonts w:ascii="Times New Roman"/>
          <w:b w:val="false"/>
          <w:i w:val="false"/>
          <w:color w:val="000000"/>
          <w:sz w:val="28"/>
        </w:rPr>
        <w:t xml:space="preserve">
      5. Ынталандыру үстемеақылар қызметкерлерді ынталандыру мақсатында белгіленетін төлемдер болып табылады, қызметкерлердің лауазымдық айлықақыларына ынталандыру үстемеақылар төлеу күнтізбелік жыл ішінде ай сайын жүзеге асырылады. </w:t>
      </w:r>
    </w:p>
    <w:bookmarkEnd w:id="15"/>
    <w:bookmarkStart w:name="z26" w:id="16"/>
    <w:p>
      <w:pPr>
        <w:spacing w:after="0"/>
        <w:ind w:left="0"/>
        <w:jc w:val="both"/>
      </w:pPr>
      <w:r>
        <w:rPr>
          <w:rFonts w:ascii="Times New Roman"/>
          <w:b w:val="false"/>
          <w:i w:val="false"/>
          <w:color w:val="000000"/>
          <w:sz w:val="28"/>
        </w:rPr>
        <w:t xml:space="preserve">
      6. Ынталандыру үстемеақылары Қазақстан Республикасының Еңбек кодексінде көзделген материалдық көмектің және ынталандыру төлемдердің бұрыннан бар түрлеріне қосымша төлемдер болып табылады. </w:t>
      </w:r>
    </w:p>
    <w:bookmarkEnd w:id="16"/>
    <w:bookmarkStart w:name="z27" w:id="17"/>
    <w:p>
      <w:pPr>
        <w:spacing w:after="0"/>
        <w:ind w:left="0"/>
        <w:jc w:val="both"/>
      </w:pPr>
      <w:r>
        <w:rPr>
          <w:rFonts w:ascii="Times New Roman"/>
          <w:b w:val="false"/>
          <w:i w:val="false"/>
          <w:color w:val="000000"/>
          <w:sz w:val="28"/>
        </w:rPr>
        <w:t xml:space="preserve">
      7. Қызметкерлердің лауазымдық айлықақыларына ынталандыру үстемеақылар төлеу қызметкерлердің еңбегін ынталандырудың төленген түрлерін тоқтату үшін негіз болып табылмайды (сыйлықақылар, қосымша ақылар, лауазымдарды қоса атқарғаны үшін, қамту аймағын кеңейткені үшін үстемеақылар, үстеме жұмыс және басқалар). </w:t>
      </w:r>
    </w:p>
    <w:bookmarkEnd w:id="17"/>
    <w:bookmarkStart w:name="z28" w:id="18"/>
    <w:p>
      <w:pPr>
        <w:spacing w:after="0"/>
        <w:ind w:left="0"/>
        <w:jc w:val="both"/>
      </w:pPr>
      <w:r>
        <w:rPr>
          <w:rFonts w:ascii="Times New Roman"/>
          <w:b w:val="false"/>
          <w:i w:val="false"/>
          <w:color w:val="000000"/>
          <w:sz w:val="28"/>
        </w:rPr>
        <w:t>
      8.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 өзгерген жағдайда ынталандыру үстемеақылар қайта қаралады.</w:t>
      </w:r>
    </w:p>
    <w:bookmarkEnd w:id="18"/>
    <w:bookmarkStart w:name="z29" w:id="19"/>
    <w:p>
      <w:pPr>
        <w:spacing w:after="0"/>
        <w:ind w:left="0"/>
        <w:jc w:val="both"/>
      </w:pPr>
      <w:r>
        <w:rPr>
          <w:rFonts w:ascii="Times New Roman"/>
          <w:b w:val="false"/>
          <w:i w:val="false"/>
          <w:color w:val="000000"/>
          <w:sz w:val="28"/>
        </w:rPr>
        <w:t xml:space="preserve">
      9. Еңбек шартында көрсетілген нормалар қызметкерге ынталандыру үстемеақылар белгілеу үшін негіз болып табылады: </w:t>
      </w:r>
    </w:p>
    <w:bookmarkEnd w:id="19"/>
    <w:bookmarkStart w:name="z30" w:id="20"/>
    <w:p>
      <w:pPr>
        <w:spacing w:after="0"/>
        <w:ind w:left="0"/>
        <w:jc w:val="both"/>
      </w:pPr>
      <w:r>
        <w:rPr>
          <w:rFonts w:ascii="Times New Roman"/>
          <w:b w:val="false"/>
          <w:i w:val="false"/>
          <w:color w:val="000000"/>
          <w:sz w:val="28"/>
        </w:rPr>
        <w:t>
      1) орындаушылық және еңбек тәртібін сақтау;</w:t>
      </w:r>
    </w:p>
    <w:bookmarkEnd w:id="20"/>
    <w:bookmarkStart w:name="z31" w:id="21"/>
    <w:p>
      <w:pPr>
        <w:spacing w:after="0"/>
        <w:ind w:left="0"/>
        <w:jc w:val="both"/>
      </w:pPr>
      <w:r>
        <w:rPr>
          <w:rFonts w:ascii="Times New Roman"/>
          <w:b w:val="false"/>
          <w:i w:val="false"/>
          <w:color w:val="000000"/>
          <w:sz w:val="28"/>
        </w:rPr>
        <w:t>
      2) болашақта ұйымның қалыпты (үздіксіз) жұмысы шұғыл орындалуына байланысты, күтпеген жұмыстарды шұғыл және алдын-ала орындау.</w:t>
      </w:r>
    </w:p>
    <w:bookmarkEnd w:id="21"/>
    <w:bookmarkStart w:name="z32" w:id="22"/>
    <w:p>
      <w:pPr>
        <w:spacing w:after="0"/>
        <w:ind w:left="0"/>
        <w:jc w:val="both"/>
      </w:pPr>
      <w:r>
        <w:rPr>
          <w:rFonts w:ascii="Times New Roman"/>
          <w:b w:val="false"/>
          <w:i w:val="false"/>
          <w:color w:val="000000"/>
          <w:sz w:val="28"/>
        </w:rPr>
        <w:t>
      10. Лауазымдық айлықақыларға ынталандыру үстемеақы қызметкерлерге белгіленбейді:</w:t>
      </w:r>
    </w:p>
    <w:bookmarkEnd w:id="22"/>
    <w:bookmarkStart w:name="z33" w:id="23"/>
    <w:p>
      <w:pPr>
        <w:spacing w:after="0"/>
        <w:ind w:left="0"/>
        <w:jc w:val="both"/>
      </w:pPr>
      <w:r>
        <w:rPr>
          <w:rFonts w:ascii="Times New Roman"/>
          <w:b w:val="false"/>
          <w:i w:val="false"/>
          <w:color w:val="000000"/>
          <w:sz w:val="28"/>
        </w:rPr>
        <w:t>
      1) алынбаған тәртіптік жаза болған кезде;</w:t>
      </w:r>
    </w:p>
    <w:bookmarkEnd w:id="23"/>
    <w:bookmarkStart w:name="z34" w:id="24"/>
    <w:p>
      <w:pPr>
        <w:spacing w:after="0"/>
        <w:ind w:left="0"/>
        <w:jc w:val="both"/>
      </w:pPr>
      <w:r>
        <w:rPr>
          <w:rFonts w:ascii="Times New Roman"/>
          <w:b w:val="false"/>
          <w:i w:val="false"/>
          <w:color w:val="000000"/>
          <w:sz w:val="28"/>
        </w:rPr>
        <w:t xml:space="preserve">
      2) ұйымда бір айдан аз жұмыс істегендерге; </w:t>
      </w:r>
    </w:p>
    <w:bookmarkEnd w:id="24"/>
    <w:bookmarkStart w:name="z35" w:id="25"/>
    <w:p>
      <w:pPr>
        <w:spacing w:after="0"/>
        <w:ind w:left="0"/>
        <w:jc w:val="both"/>
      </w:pPr>
      <w:r>
        <w:rPr>
          <w:rFonts w:ascii="Times New Roman"/>
          <w:b w:val="false"/>
          <w:i w:val="false"/>
          <w:color w:val="000000"/>
          <w:sz w:val="28"/>
        </w:rPr>
        <w:t xml:space="preserve">
      3) сынақ мерзімінен өту кезеңінде; </w:t>
      </w:r>
    </w:p>
    <w:bookmarkEnd w:id="25"/>
    <w:bookmarkStart w:name="z36" w:id="26"/>
    <w:p>
      <w:pPr>
        <w:spacing w:after="0"/>
        <w:ind w:left="0"/>
        <w:jc w:val="both"/>
      </w:pPr>
      <w:r>
        <w:rPr>
          <w:rFonts w:ascii="Times New Roman"/>
          <w:b w:val="false"/>
          <w:i w:val="false"/>
          <w:color w:val="000000"/>
          <w:sz w:val="28"/>
        </w:rPr>
        <w:t xml:space="preserve">
      4) лауазымның тиісті санатының функциялары уақытша орындалған жағдайда; </w:t>
      </w:r>
    </w:p>
    <w:bookmarkEnd w:id="26"/>
    <w:bookmarkStart w:name="z37" w:id="27"/>
    <w:p>
      <w:pPr>
        <w:spacing w:after="0"/>
        <w:ind w:left="0"/>
        <w:jc w:val="both"/>
      </w:pPr>
      <w:r>
        <w:rPr>
          <w:rFonts w:ascii="Times New Roman"/>
          <w:b w:val="false"/>
          <w:i w:val="false"/>
          <w:color w:val="000000"/>
          <w:sz w:val="28"/>
        </w:rPr>
        <w:t xml:space="preserve">
      5) еңбекақысы сақталмайтын демалыс кезеңінде; </w:t>
      </w:r>
    </w:p>
    <w:bookmarkEnd w:id="27"/>
    <w:bookmarkStart w:name="z38" w:id="28"/>
    <w:p>
      <w:pPr>
        <w:spacing w:after="0"/>
        <w:ind w:left="0"/>
        <w:jc w:val="both"/>
      </w:pPr>
      <w:r>
        <w:rPr>
          <w:rFonts w:ascii="Times New Roman"/>
          <w:b w:val="false"/>
          <w:i w:val="false"/>
          <w:color w:val="000000"/>
          <w:sz w:val="28"/>
        </w:rPr>
        <w:t>
      6) оқу демалысы кезеңінде;</w:t>
      </w:r>
    </w:p>
    <w:bookmarkEnd w:id="28"/>
    <w:bookmarkStart w:name="z39" w:id="29"/>
    <w:p>
      <w:pPr>
        <w:spacing w:after="0"/>
        <w:ind w:left="0"/>
        <w:jc w:val="both"/>
      </w:pPr>
      <w:r>
        <w:rPr>
          <w:rFonts w:ascii="Times New Roman"/>
          <w:b w:val="false"/>
          <w:i w:val="false"/>
          <w:color w:val="000000"/>
          <w:sz w:val="28"/>
        </w:rPr>
        <w:t>
      7) жүктілікке және баланың (балалардың) туылуына, жаңа туған баланы (балаларды) асырап алуға байланысты демалыс кезеңінде;</w:t>
      </w:r>
    </w:p>
    <w:bookmarkEnd w:id="29"/>
    <w:bookmarkStart w:name="z40" w:id="30"/>
    <w:p>
      <w:pPr>
        <w:spacing w:after="0"/>
        <w:ind w:left="0"/>
        <w:jc w:val="both"/>
      </w:pPr>
      <w:r>
        <w:rPr>
          <w:rFonts w:ascii="Times New Roman"/>
          <w:b w:val="false"/>
          <w:i w:val="false"/>
          <w:color w:val="000000"/>
          <w:sz w:val="28"/>
        </w:rPr>
        <w:t>
      8) бала үш жасқа толғанға дейін оның күтімі бойынша еңбекақысы сақталмайтын демалыс кезеңінде.</w:t>
      </w:r>
    </w:p>
    <w:bookmarkEnd w:id="30"/>
    <w:bookmarkStart w:name="z41" w:id="31"/>
    <w:p>
      <w:pPr>
        <w:spacing w:after="0"/>
        <w:ind w:left="0"/>
        <w:jc w:val="both"/>
      </w:pPr>
      <w:r>
        <w:rPr>
          <w:rFonts w:ascii="Times New Roman"/>
          <w:b w:val="false"/>
          <w:i w:val="false"/>
          <w:color w:val="000000"/>
          <w:sz w:val="28"/>
        </w:rPr>
        <w:t xml:space="preserve">
      11. Бюджеттік ұйымдар қызметкерлерінің лауазымдық еңбекақысына ынталандыру үстемеақылар төлеудің қаржыландыру көзі, Солтүстік Қазақстан облысы Есіл ауданның жергілікті бюджеті болып табылады. </w:t>
      </w:r>
    </w:p>
    <w:bookmarkEnd w:id="31"/>
    <w:bookmarkStart w:name="z42" w:id="32"/>
    <w:p>
      <w:pPr>
        <w:spacing w:after="0"/>
        <w:ind w:left="0"/>
        <w:jc w:val="both"/>
      </w:pPr>
      <w:r>
        <w:rPr>
          <w:rFonts w:ascii="Times New Roman"/>
          <w:b w:val="false"/>
          <w:i w:val="false"/>
          <w:color w:val="000000"/>
          <w:sz w:val="28"/>
        </w:rPr>
        <w:t>
      12. Жергілікті бюджеттен қаржыландырылатын ұйымдар қызметкерлерінің лауазымдық айлықақыларына ынталандыру үстемеақылары осы тәртіпке және жергілікті бюджеттен қаржыландырылатын ұйымдар қызметкерлерінің лауазымдық айлықақыларына ынталандыру үстемеақыларын белгілеу шартына 1, 2, 3, 4 қосымшаларда көрсетілген санаттар бойынша Солтүстік Қазақстан облысы Есіл ауданы мәслихатының шешімі бойынша белгіленсін.</w:t>
      </w:r>
    </w:p>
    <w:bookmarkEnd w:id="32"/>
    <w:bookmarkStart w:name="z43" w:id="33"/>
    <w:p>
      <w:pPr>
        <w:spacing w:after="0"/>
        <w:ind w:left="0"/>
        <w:jc w:val="both"/>
      </w:pPr>
      <w:r>
        <w:rPr>
          <w:rFonts w:ascii="Times New Roman"/>
          <w:b w:val="false"/>
          <w:i w:val="false"/>
          <w:color w:val="000000"/>
          <w:sz w:val="28"/>
        </w:rPr>
        <w:t>
      Ынталандырушы үстемеақылар еңбекақының негізгі көрсеткіштерін, бюджет мүмкіндіктерін талдауды негізге ала отырып және Қазақстан Республикасының заңнамасы өзгерген жағдайда жыл сайынғы негізде қайта қаралуы мүмкін.</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ауданының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бюджетінен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 қызметкерлерінің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лауазымдық айлықақыларына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ынталандыру үстемеақылар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белгілеудің тәртібі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шарттарына 1 қосымша</w:t>
            </w:r>
          </w:p>
        </w:tc>
      </w:tr>
    </w:tbl>
    <w:bookmarkStart w:name="z52" w:id="34"/>
    <w:p>
      <w:pPr>
        <w:spacing w:after="0"/>
        <w:ind w:left="0"/>
        <w:jc w:val="left"/>
      </w:pPr>
      <w:r>
        <w:rPr>
          <w:rFonts w:ascii="Times New Roman"/>
          <w:b/>
          <w:i w:val="false"/>
          <w:color w:val="000000"/>
        </w:rPr>
        <w:t xml:space="preserve"> "Солтүстік Қазақстан облысы Есіл ауданы әкімдігінің мәдениет және тілдерді дамыту бөлімі" коммуналдық мемлекеттік мекемесінің "Орталықтандырылған кітапхана жүйесі" коммуналдық мемлекеттік мекемесі қызметкерлерінің лауазымдық айлықақыларына ынталандыру үстемеақылар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толық жазылуы (атаулар)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жайды жинаушы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5"/>
          <w:p>
            <w:pPr>
              <w:spacing w:after="20"/>
              <w:ind w:left="20"/>
              <w:jc w:val="both"/>
            </w:pPr>
            <w:r>
              <w:rPr>
                <w:rFonts w:ascii="Times New Roman"/>
                <w:b w:val="false"/>
                <w:i w:val="false"/>
                <w:color w:val="000000"/>
                <w:sz w:val="20"/>
              </w:rPr>
              <w:t>
 </w:t>
            </w:r>
          </w:p>
          <w:bookmarkEnd w:id="35"/>
          <w:p>
            <w:pPr>
              <w:spacing w:after="20"/>
              <w:ind w:left="20"/>
              <w:jc w:val="both"/>
            </w:pPr>
            <w:r>
              <w:rPr>
                <w:rFonts w:ascii="Times New Roman"/>
                <w:b w:val="false"/>
                <w:i w:val="false"/>
                <w:color w:val="000000"/>
                <w:sz w:val="20"/>
              </w:rPr>
              <w:t>
Солтүстік Қазақстан облысы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Есіл ауданының жергілікті бюджетінен қаржыландырылатын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ұйымдар қызметкерлерінің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лауазымдық айлықақыларына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ынталандыру үстемеақылар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белгілеудің тәртібі</w:t>
            </w:r>
          </w:p>
          <w:p>
            <w:pPr>
              <w:spacing w:after="20"/>
              <w:ind w:left="20"/>
              <w:jc w:val="both"/>
            </w:pPr>
            <w:r>
              <w:rPr>
                <w:rFonts w:ascii="Times New Roman"/>
                <w:b w:val="false"/>
                <w:i w:val="false"/>
                <w:color w:val="000000"/>
                <w:sz w:val="20"/>
              </w:rPr>
              <w:t>
мен шарттарына 2 қосымша</w:t>
            </w:r>
          </w:p>
        </w:tc>
      </w:tr>
    </w:tbl>
    <w:bookmarkStart w:name="z59" w:id="36"/>
    <w:p>
      <w:pPr>
        <w:spacing w:after="0"/>
        <w:ind w:left="0"/>
        <w:jc w:val="both"/>
      </w:pPr>
      <w:r>
        <w:rPr>
          <w:rFonts w:ascii="Times New Roman"/>
          <w:b w:val="false"/>
          <w:i w:val="false"/>
          <w:color w:val="000000"/>
          <w:sz w:val="28"/>
        </w:rPr>
        <w:t xml:space="preserve">
      "Солтүстік Қазақстан облысы Есіл ауданы әкімдігінің ішкі саясат бөлімінің Жастар ресурстық орталығы" коммуналдық мемлекеттік мекемесі қызметкерлерінің айлықақыларына ынталандыру үстемеақылар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толық жазылуы (атаулар)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7"/>
          <w:p>
            <w:pPr>
              <w:spacing w:after="20"/>
              <w:ind w:left="20"/>
              <w:jc w:val="both"/>
            </w:pPr>
            <w:r>
              <w:rPr>
                <w:rFonts w:ascii="Times New Roman"/>
                <w:b w:val="false"/>
                <w:i w:val="false"/>
                <w:color w:val="000000"/>
                <w:sz w:val="20"/>
              </w:rPr>
              <w:t>
 </w:t>
            </w:r>
          </w:p>
          <w:bookmarkEnd w:id="37"/>
          <w:p>
            <w:pPr>
              <w:spacing w:after="20"/>
              <w:ind w:left="20"/>
              <w:jc w:val="both"/>
            </w:pPr>
            <w:r>
              <w:rPr>
                <w:rFonts w:ascii="Times New Roman"/>
                <w:b w:val="false"/>
                <w:i w:val="false"/>
                <w:color w:val="000000"/>
                <w:sz w:val="20"/>
              </w:rPr>
              <w:t>
Солтүстік Қазақстан облысы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Есіл ауданының жергілікті бюджетінен қаржыландырылатын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ұйымдар қызметкерлерінің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лауазымдық айлықақыларына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ынталандыру үстемеақылар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белгілеудің тәртібі</w:t>
            </w:r>
          </w:p>
          <w:p>
            <w:pPr>
              <w:spacing w:after="20"/>
              <w:ind w:left="20"/>
              <w:jc w:val="both"/>
            </w:pPr>
            <w:r>
              <w:rPr>
                <w:rFonts w:ascii="Times New Roman"/>
                <w:b w:val="false"/>
                <w:i w:val="false"/>
                <w:color w:val="000000"/>
                <w:sz w:val="20"/>
              </w:rPr>
              <w:t>
мен шарттарына 3 қосымша</w:t>
            </w:r>
          </w:p>
        </w:tc>
      </w:tr>
    </w:tbl>
    <w:bookmarkStart w:name="z66" w:id="38"/>
    <w:p>
      <w:pPr>
        <w:spacing w:after="0"/>
        <w:ind w:left="0"/>
        <w:jc w:val="both"/>
      </w:pPr>
      <w:r>
        <w:rPr>
          <w:rFonts w:ascii="Times New Roman"/>
          <w:b w:val="false"/>
          <w:i w:val="false"/>
          <w:color w:val="000000"/>
          <w:sz w:val="28"/>
        </w:rPr>
        <w:t>
      "Солтүстік Қазақстан облысы Есіл ауданы әкімдігінің мәдениет және тілдерді дамыту бөлімі" коммуналдық мемлекеттік мекемесінің "Есіл ауданының Мәдениет үйі" мемлекеттік коммуналдық қазыналық кәсіпорны, "Солтүстік Қазақстан облысы Есіл ауданы әкімдігінің Ясновка ауылдық округі әкімінің аппараты" коммуналдық мемлекеттік мекемесінің "Ясновка ауылдық Мәдениет үйі" коммуналдық мемлекеттік мекемесі, "Солтүстік Қазақстан облысы Есіл ауданы әкімдігінің Корнеевка ауылдық округі әкімінің аппараты" коммуналдық мемлекеттік мекемесінің "Корнеевка ауылдық Мәдениет үйі" коммуналдық мемлекеттік мекемесі, "Солтүстік Қазақстан облысы Есіл ауданы әкімдігінің Покровка ауылдық округі әкімінің аппараты" коммуналдық мемлекеттік мекемесінің "Покровка ауылдық Мәдениет үйі" коммуналдық мемлекеттік мекемесі, "Солтүстік Қазақстан облысы Есіл ауданы әкімдігінің Николаевка ауылдық округі әкімінің аппараты" коммуналдық мемлекеттік мекемесінің "Николаев мәдени-демалыс орталығы" коммуналдық мемлекеттік мекемесі қызметкерлерінің лауазымдық айлықақыларына ынталандыру үстемеақылар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толық жазылуы (атаулар)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Жүргізүші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жайды жинаушы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 жағушы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Сантехник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9"/>
          <w:p>
            <w:pPr>
              <w:spacing w:after="20"/>
              <w:ind w:left="20"/>
              <w:jc w:val="both"/>
            </w:pPr>
            <w:r>
              <w:rPr>
                <w:rFonts w:ascii="Times New Roman"/>
                <w:b w:val="false"/>
                <w:i w:val="false"/>
                <w:color w:val="000000"/>
                <w:sz w:val="20"/>
              </w:rPr>
              <w:t>
Солтүстік Қазақстан облысы</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Есіл ауданының жергілікті бюджетінен қаржыландырылатын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ұйымдар қызметкерлерінің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лауазымдық айлықақыларына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ынталандыру үстемеақылар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белгілеудің тәртібі</w:t>
            </w:r>
          </w:p>
          <w:p>
            <w:pPr>
              <w:spacing w:after="20"/>
              <w:ind w:left="20"/>
              <w:jc w:val="both"/>
            </w:pPr>
            <w:r>
              <w:rPr>
                <w:rFonts w:ascii="Times New Roman"/>
                <w:b w:val="false"/>
                <w:i w:val="false"/>
                <w:color w:val="000000"/>
                <w:sz w:val="20"/>
              </w:rPr>
              <w:t>
мен шарттарына 4 қосымша</w:t>
            </w:r>
          </w:p>
        </w:tc>
      </w:tr>
    </w:tbl>
    <w:bookmarkStart w:name="z73" w:id="40"/>
    <w:p>
      <w:pPr>
        <w:spacing w:after="0"/>
        <w:ind w:left="0"/>
        <w:jc w:val="both"/>
      </w:pPr>
      <w:r>
        <w:rPr>
          <w:rFonts w:ascii="Times New Roman"/>
          <w:b w:val="false"/>
          <w:i w:val="false"/>
          <w:color w:val="000000"/>
          <w:sz w:val="28"/>
        </w:rPr>
        <w:t>
      Жергілікті бюджеттен қанжыландырылатын келесі ұйымдардағы жұмысшыларға жататын қызметкерлердің лауазымдық айлықақыларына ынталандыру үстемеақылар (білікті разряд)</w:t>
      </w:r>
    </w:p>
    <w:bookmarkEnd w:id="40"/>
    <w:bookmarkStart w:name="z74" w:id="41"/>
    <w:p>
      <w:pPr>
        <w:spacing w:after="0"/>
        <w:ind w:left="0"/>
        <w:jc w:val="both"/>
      </w:pPr>
      <w:r>
        <w:rPr>
          <w:rFonts w:ascii="Times New Roman"/>
          <w:b w:val="false"/>
          <w:i w:val="false"/>
          <w:color w:val="000000"/>
          <w:sz w:val="28"/>
        </w:rPr>
        <w:t>
      1)"Солтүстік Қазақстан облысы Есіл ауданы әкімдігінің әкімінің аппараты" коммуналдық мемлекеттік мекемесі;</w:t>
      </w:r>
    </w:p>
    <w:bookmarkEnd w:id="41"/>
    <w:bookmarkStart w:name="z75" w:id="42"/>
    <w:p>
      <w:pPr>
        <w:spacing w:after="0"/>
        <w:ind w:left="0"/>
        <w:jc w:val="both"/>
      </w:pPr>
      <w:r>
        <w:rPr>
          <w:rFonts w:ascii="Times New Roman"/>
          <w:b w:val="false"/>
          <w:i w:val="false"/>
          <w:color w:val="000000"/>
          <w:sz w:val="28"/>
        </w:rPr>
        <w:t>
      2)"Солтүстік Қазақстан облысы Есіл ауданы мәслихатының аппараты" коммуналдық мемлекеттік мекемесі;</w:t>
      </w:r>
    </w:p>
    <w:bookmarkEnd w:id="42"/>
    <w:bookmarkStart w:name="z76" w:id="43"/>
    <w:p>
      <w:pPr>
        <w:spacing w:after="0"/>
        <w:ind w:left="0"/>
        <w:jc w:val="both"/>
      </w:pPr>
      <w:r>
        <w:rPr>
          <w:rFonts w:ascii="Times New Roman"/>
          <w:b w:val="false"/>
          <w:i w:val="false"/>
          <w:color w:val="000000"/>
          <w:sz w:val="28"/>
        </w:rPr>
        <w:t>
      3)"Солтүстік Қазақстан облысы Есіл ауданы әкімдігінің жұмыспен қамту және әлеуметтік бағдарламалар бөлімі" коммуналдық мемлекеттік мекемесі;</w:t>
      </w:r>
    </w:p>
    <w:bookmarkEnd w:id="43"/>
    <w:bookmarkStart w:name="z77" w:id="44"/>
    <w:p>
      <w:pPr>
        <w:spacing w:after="0"/>
        <w:ind w:left="0"/>
        <w:jc w:val="both"/>
      </w:pPr>
      <w:r>
        <w:rPr>
          <w:rFonts w:ascii="Times New Roman"/>
          <w:b w:val="false"/>
          <w:i w:val="false"/>
          <w:color w:val="000000"/>
          <w:sz w:val="28"/>
        </w:rPr>
        <w:t>
      4)"Солтүстік Қазақстан облысы Есіл ауданы әкімдігінің экономика және қаржы бөлімі" коммуналдық мемлекеттік мекемесі;</w:t>
      </w:r>
    </w:p>
    <w:bookmarkEnd w:id="44"/>
    <w:bookmarkStart w:name="z78" w:id="45"/>
    <w:p>
      <w:pPr>
        <w:spacing w:after="0"/>
        <w:ind w:left="0"/>
        <w:jc w:val="both"/>
      </w:pPr>
      <w:r>
        <w:rPr>
          <w:rFonts w:ascii="Times New Roman"/>
          <w:b w:val="false"/>
          <w:i w:val="false"/>
          <w:color w:val="000000"/>
          <w:sz w:val="28"/>
        </w:rPr>
        <w:t>
      5)"Солтүстік Қазақстан облысы Есіл ауданы әкімдігінің ішкі саясат бөлімі" коммуналдық мемлекеттік мекемесі;</w:t>
      </w:r>
    </w:p>
    <w:bookmarkEnd w:id="45"/>
    <w:bookmarkStart w:name="z79" w:id="46"/>
    <w:p>
      <w:pPr>
        <w:spacing w:after="0"/>
        <w:ind w:left="0"/>
        <w:jc w:val="both"/>
      </w:pPr>
      <w:r>
        <w:rPr>
          <w:rFonts w:ascii="Times New Roman"/>
          <w:b w:val="false"/>
          <w:i w:val="false"/>
          <w:color w:val="000000"/>
          <w:sz w:val="28"/>
        </w:rPr>
        <w:t>
      6)"Солтүстік Қазақстан облысы Есіл ауданы әкімдігінің мәдениет және тілдерді дамыту бөлімі" коммуналдық мемлекеттік мекемесі;</w:t>
      </w:r>
    </w:p>
    <w:bookmarkEnd w:id="46"/>
    <w:bookmarkStart w:name="z80" w:id="47"/>
    <w:p>
      <w:pPr>
        <w:spacing w:after="0"/>
        <w:ind w:left="0"/>
        <w:jc w:val="both"/>
      </w:pPr>
      <w:r>
        <w:rPr>
          <w:rFonts w:ascii="Times New Roman"/>
          <w:b w:val="false"/>
          <w:i w:val="false"/>
          <w:color w:val="000000"/>
          <w:sz w:val="28"/>
        </w:rPr>
        <w:t>
      7)"Солтүстік Қазақстан облысы Есіл ауданы әкімдігінің кәсіпкерлік бөлімі" коммуналдық мемлекеттік мекемесі;</w:t>
      </w:r>
    </w:p>
    <w:bookmarkEnd w:id="47"/>
    <w:bookmarkStart w:name="z81" w:id="48"/>
    <w:p>
      <w:pPr>
        <w:spacing w:after="0"/>
        <w:ind w:left="0"/>
        <w:jc w:val="both"/>
      </w:pPr>
      <w:r>
        <w:rPr>
          <w:rFonts w:ascii="Times New Roman"/>
          <w:b w:val="false"/>
          <w:i w:val="false"/>
          <w:color w:val="000000"/>
          <w:sz w:val="28"/>
        </w:rPr>
        <w:t>
      8)"Солтүстік Қазақстан облысы Есіл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bookmarkEnd w:id="48"/>
    <w:bookmarkStart w:name="z82" w:id="49"/>
    <w:p>
      <w:pPr>
        <w:spacing w:after="0"/>
        <w:ind w:left="0"/>
        <w:jc w:val="both"/>
      </w:pPr>
      <w:r>
        <w:rPr>
          <w:rFonts w:ascii="Times New Roman"/>
          <w:b w:val="false"/>
          <w:i w:val="false"/>
          <w:color w:val="000000"/>
          <w:sz w:val="28"/>
        </w:rPr>
        <w:t>
      9)"Солтүстік Қазақстан облысы Есіл ауданы әкімдігінің дене шынықтыру және спорт бөлімі" коммуналдық мемлекеттік мекемесі;</w:t>
      </w:r>
    </w:p>
    <w:bookmarkEnd w:id="49"/>
    <w:bookmarkStart w:name="z83" w:id="50"/>
    <w:p>
      <w:pPr>
        <w:spacing w:after="0"/>
        <w:ind w:left="0"/>
        <w:jc w:val="both"/>
      </w:pPr>
      <w:r>
        <w:rPr>
          <w:rFonts w:ascii="Times New Roman"/>
          <w:b w:val="false"/>
          <w:i w:val="false"/>
          <w:color w:val="000000"/>
          <w:sz w:val="28"/>
        </w:rPr>
        <w:t>
      10)"Солтүстік Қазақстан облысы Есіл ауданы әкімдігінің ауыл шаруашылығы және ветеринария бөлімі" коммуналдық мемлекеттік мекемесі;</w:t>
      </w:r>
    </w:p>
    <w:bookmarkEnd w:id="50"/>
    <w:bookmarkStart w:name="z84" w:id="51"/>
    <w:p>
      <w:pPr>
        <w:spacing w:after="0"/>
        <w:ind w:left="0"/>
        <w:jc w:val="both"/>
      </w:pPr>
      <w:r>
        <w:rPr>
          <w:rFonts w:ascii="Times New Roman"/>
          <w:b w:val="false"/>
          <w:i w:val="false"/>
          <w:color w:val="000000"/>
          <w:sz w:val="28"/>
        </w:rPr>
        <w:t>
      11)"Солтүстік Қазақстан облысы Есіл ауданы әкімдігінің жер қатынастар бөлімі" коммуналдық мемлекеттік мекемесі;</w:t>
      </w:r>
    </w:p>
    <w:bookmarkEnd w:id="51"/>
    <w:bookmarkStart w:name="z85" w:id="52"/>
    <w:p>
      <w:pPr>
        <w:spacing w:after="0"/>
        <w:ind w:left="0"/>
        <w:jc w:val="both"/>
      </w:pPr>
      <w:r>
        <w:rPr>
          <w:rFonts w:ascii="Times New Roman"/>
          <w:b w:val="false"/>
          <w:i w:val="false"/>
          <w:color w:val="000000"/>
          <w:sz w:val="28"/>
        </w:rPr>
        <w:t>
      12)"Солтүстік Қазақстан облысы Есіл ауданы әкімдігінің Алматы ауылдық округі әкімінің аппараты" коммуналдық мемлекеттік мекемесі;</w:t>
      </w:r>
    </w:p>
    <w:bookmarkEnd w:id="52"/>
    <w:bookmarkStart w:name="z86" w:id="53"/>
    <w:p>
      <w:pPr>
        <w:spacing w:after="0"/>
        <w:ind w:left="0"/>
        <w:jc w:val="both"/>
      </w:pPr>
      <w:r>
        <w:rPr>
          <w:rFonts w:ascii="Times New Roman"/>
          <w:b w:val="false"/>
          <w:i w:val="false"/>
          <w:color w:val="000000"/>
          <w:sz w:val="28"/>
        </w:rPr>
        <w:t>
      13)"Солтүстік Қазақстан облысы Есіл ауданы әкімдігінің Амангелді ауылдық округі әкімінің аппараты" коммуналдық мемлекеттік мекемесі;</w:t>
      </w:r>
    </w:p>
    <w:bookmarkEnd w:id="53"/>
    <w:bookmarkStart w:name="z87" w:id="54"/>
    <w:p>
      <w:pPr>
        <w:spacing w:after="0"/>
        <w:ind w:left="0"/>
        <w:jc w:val="both"/>
      </w:pPr>
      <w:r>
        <w:rPr>
          <w:rFonts w:ascii="Times New Roman"/>
          <w:b w:val="false"/>
          <w:i w:val="false"/>
          <w:color w:val="000000"/>
          <w:sz w:val="28"/>
        </w:rPr>
        <w:t>
      14)"Солтүстік Қазақстан облысы Есіл ауданы әкімдігінің Бұлақ ауылдық округі әкімінің аппараты" коммуналдық мемлекеттік мекемесі;</w:t>
      </w:r>
    </w:p>
    <w:bookmarkEnd w:id="54"/>
    <w:bookmarkStart w:name="z88" w:id="55"/>
    <w:p>
      <w:pPr>
        <w:spacing w:after="0"/>
        <w:ind w:left="0"/>
        <w:jc w:val="both"/>
      </w:pPr>
      <w:r>
        <w:rPr>
          <w:rFonts w:ascii="Times New Roman"/>
          <w:b w:val="false"/>
          <w:i w:val="false"/>
          <w:color w:val="000000"/>
          <w:sz w:val="28"/>
        </w:rPr>
        <w:t>
      15)"Солтүстік Қазақстан облысы Есіл ауданы әкімдігінің Бесқұдық ауылдық округі әкімінің аппараты" коммуналдық мемлекеттік мекемесі;</w:t>
      </w:r>
    </w:p>
    <w:bookmarkEnd w:id="55"/>
    <w:bookmarkStart w:name="z89" w:id="56"/>
    <w:p>
      <w:pPr>
        <w:spacing w:after="0"/>
        <w:ind w:left="0"/>
        <w:jc w:val="both"/>
      </w:pPr>
      <w:r>
        <w:rPr>
          <w:rFonts w:ascii="Times New Roman"/>
          <w:b w:val="false"/>
          <w:i w:val="false"/>
          <w:color w:val="000000"/>
          <w:sz w:val="28"/>
        </w:rPr>
        <w:t>
      16)"Солтүстік Қазақстан облысы Есіл ауданы әкімдігінің Волошинка ауылдық округі әкімінің аппараты" коммуналдық мемлекеттік мекемесі;</w:t>
      </w:r>
    </w:p>
    <w:bookmarkEnd w:id="56"/>
    <w:bookmarkStart w:name="z90" w:id="57"/>
    <w:p>
      <w:pPr>
        <w:spacing w:after="0"/>
        <w:ind w:left="0"/>
        <w:jc w:val="both"/>
      </w:pPr>
      <w:r>
        <w:rPr>
          <w:rFonts w:ascii="Times New Roman"/>
          <w:b w:val="false"/>
          <w:i w:val="false"/>
          <w:color w:val="000000"/>
          <w:sz w:val="28"/>
        </w:rPr>
        <w:t>
      17)"Солтүстік Қазақстан облысы Есіл ауданы әкімдігінің Заречный ауылдық округі әкімінің аппараты" коммуналдық мемлекеттік мекемесі;</w:t>
      </w:r>
    </w:p>
    <w:bookmarkEnd w:id="57"/>
    <w:bookmarkStart w:name="z91" w:id="58"/>
    <w:p>
      <w:pPr>
        <w:spacing w:after="0"/>
        <w:ind w:left="0"/>
        <w:jc w:val="both"/>
      </w:pPr>
      <w:r>
        <w:rPr>
          <w:rFonts w:ascii="Times New Roman"/>
          <w:b w:val="false"/>
          <w:i w:val="false"/>
          <w:color w:val="000000"/>
          <w:sz w:val="28"/>
        </w:rPr>
        <w:t>
      18)"Солтүстік Қазақстан облысы Есіл ауданы әкімдігінің Заградовка ауылдық округі әкімінің аппараты" коммуналдық мемлекеттік мекемесі;</w:t>
      </w:r>
    </w:p>
    <w:bookmarkEnd w:id="58"/>
    <w:bookmarkStart w:name="z92" w:id="59"/>
    <w:p>
      <w:pPr>
        <w:spacing w:after="0"/>
        <w:ind w:left="0"/>
        <w:jc w:val="both"/>
      </w:pPr>
      <w:r>
        <w:rPr>
          <w:rFonts w:ascii="Times New Roman"/>
          <w:b w:val="false"/>
          <w:i w:val="false"/>
          <w:color w:val="000000"/>
          <w:sz w:val="28"/>
        </w:rPr>
        <w:t>
      19)"Солтүстік Қазақстан облысы Есіл ауданы әкімдігінің Ильинка ауылдық округі әкімінің аппараты" коммуналдық мемлекеттік мекемесі;</w:t>
      </w:r>
    </w:p>
    <w:bookmarkEnd w:id="59"/>
    <w:bookmarkStart w:name="z93" w:id="60"/>
    <w:p>
      <w:pPr>
        <w:spacing w:after="0"/>
        <w:ind w:left="0"/>
        <w:jc w:val="both"/>
      </w:pPr>
      <w:r>
        <w:rPr>
          <w:rFonts w:ascii="Times New Roman"/>
          <w:b w:val="false"/>
          <w:i w:val="false"/>
          <w:color w:val="000000"/>
          <w:sz w:val="28"/>
        </w:rPr>
        <w:t>
      20)"Солтүстік Қазақстан облысы Есіл ауданы әкімдігінің Корнеевка ауылдық округі әкімінің аппараты" коммуналдық мемлекеттік мекемесі;</w:t>
      </w:r>
    </w:p>
    <w:bookmarkEnd w:id="60"/>
    <w:bookmarkStart w:name="z94" w:id="61"/>
    <w:p>
      <w:pPr>
        <w:spacing w:after="0"/>
        <w:ind w:left="0"/>
        <w:jc w:val="both"/>
      </w:pPr>
      <w:r>
        <w:rPr>
          <w:rFonts w:ascii="Times New Roman"/>
          <w:b w:val="false"/>
          <w:i w:val="false"/>
          <w:color w:val="000000"/>
          <w:sz w:val="28"/>
        </w:rPr>
        <w:t>
      21)"Солтүстік Қазақстан облысы Есіл ауданы әкімдігінің Николаевка ауылдық округі әкімінің аппараты" коммуналдық мемлекеттік мекемесі;</w:t>
      </w:r>
    </w:p>
    <w:bookmarkEnd w:id="61"/>
    <w:bookmarkStart w:name="z95" w:id="62"/>
    <w:p>
      <w:pPr>
        <w:spacing w:after="0"/>
        <w:ind w:left="0"/>
        <w:jc w:val="both"/>
      </w:pPr>
      <w:r>
        <w:rPr>
          <w:rFonts w:ascii="Times New Roman"/>
          <w:b w:val="false"/>
          <w:i w:val="false"/>
          <w:color w:val="000000"/>
          <w:sz w:val="28"/>
        </w:rPr>
        <w:t>
      22)"Солтүстік Қазақстан облысы Есіл ауданы әкімдігінің Покровка ауылдық округі әкімінің аппараты" коммуналдық мемлекеттік мекемесі;</w:t>
      </w:r>
    </w:p>
    <w:bookmarkEnd w:id="62"/>
    <w:bookmarkStart w:name="z96" w:id="63"/>
    <w:p>
      <w:pPr>
        <w:spacing w:after="0"/>
        <w:ind w:left="0"/>
        <w:jc w:val="both"/>
      </w:pPr>
      <w:r>
        <w:rPr>
          <w:rFonts w:ascii="Times New Roman"/>
          <w:b w:val="false"/>
          <w:i w:val="false"/>
          <w:color w:val="000000"/>
          <w:sz w:val="28"/>
        </w:rPr>
        <w:t>
      23)"Солтүстік Қазақстан облысы Есіл ауданы әкімдігінің Петровка ауылдық округі әкімінің аппараты" коммуналдық мемлекеттік мекемесі;</w:t>
      </w:r>
    </w:p>
    <w:bookmarkEnd w:id="63"/>
    <w:bookmarkStart w:name="z97" w:id="64"/>
    <w:p>
      <w:pPr>
        <w:spacing w:after="0"/>
        <w:ind w:left="0"/>
        <w:jc w:val="both"/>
      </w:pPr>
      <w:r>
        <w:rPr>
          <w:rFonts w:ascii="Times New Roman"/>
          <w:b w:val="false"/>
          <w:i w:val="false"/>
          <w:color w:val="000000"/>
          <w:sz w:val="28"/>
        </w:rPr>
        <w:t>
      24)"Солтүстік Қазақстан облысы Есіл ауданы әкімдігінің Торанғұл ауылдық округі әкімінің аппараты" коммуналдық мемлекеттік мекемесі;</w:t>
      </w:r>
    </w:p>
    <w:bookmarkEnd w:id="64"/>
    <w:bookmarkStart w:name="z98" w:id="65"/>
    <w:p>
      <w:pPr>
        <w:spacing w:after="0"/>
        <w:ind w:left="0"/>
        <w:jc w:val="both"/>
      </w:pPr>
      <w:r>
        <w:rPr>
          <w:rFonts w:ascii="Times New Roman"/>
          <w:b w:val="false"/>
          <w:i w:val="false"/>
          <w:color w:val="000000"/>
          <w:sz w:val="28"/>
        </w:rPr>
        <w:t>
      25)"Солтүстік Қазақстан облысы Есіл ауданы әкімдігінің Спасовка ауылдық округі әкімінің аппараты" коммуналдық мемлекеттік мекемесі;</w:t>
      </w:r>
    </w:p>
    <w:bookmarkEnd w:id="65"/>
    <w:bookmarkStart w:name="z99" w:id="66"/>
    <w:p>
      <w:pPr>
        <w:spacing w:after="0"/>
        <w:ind w:left="0"/>
        <w:jc w:val="both"/>
      </w:pPr>
      <w:r>
        <w:rPr>
          <w:rFonts w:ascii="Times New Roman"/>
          <w:b w:val="false"/>
          <w:i w:val="false"/>
          <w:color w:val="000000"/>
          <w:sz w:val="28"/>
        </w:rPr>
        <w:t>
      26)"Солтүстік Қазақстан облысы Есіл ауданы әкімдігінің Ясновка ауылдық округі әкімінің аппараты" коммуналдық мемлекеттік мекемесі;</w:t>
      </w:r>
    </w:p>
    <w:bookmarkEnd w:id="66"/>
    <w:bookmarkStart w:name="z100" w:id="67"/>
    <w:p>
      <w:pPr>
        <w:spacing w:after="0"/>
        <w:ind w:left="0"/>
        <w:jc w:val="both"/>
      </w:pPr>
      <w:r>
        <w:rPr>
          <w:rFonts w:ascii="Times New Roman"/>
          <w:b w:val="false"/>
          <w:i w:val="false"/>
          <w:color w:val="000000"/>
          <w:sz w:val="28"/>
        </w:rPr>
        <w:t>
      27)"Солтүстік Қазақстан облысы Есіл ауданы әкімдігінің Явленка ауылдық округі әкімінің аппараты" коммуналдық мемлекеттік мекемесі.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толық жазылуы (атаулар)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Жүргізүші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 жағушы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Слесарь-сантехник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және қызмет көрсету жөніндегі электр монтері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жайды жинаушы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