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5f22f" w14:textId="2b5f2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Бұлақ ауылдық округінің 2024-2026 жылдарға арналған бюджетін бекіту туралы" Солтүстік Қазақстан облысы Есіл ауданы мәслихатының 2023 жылғы 27 желтоқсандағы № 11/169 шешіміне өзгерістер мен толықтырулар енгізу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2024 жылғы 1 наурыздағы № 14/205 шешімі</w:t>
      </w:r>
    </w:p>
    <w:p>
      <w:pPr>
        <w:spacing w:after="0"/>
        <w:ind w:left="0"/>
        <w:jc w:val="both"/>
      </w:pPr>
      <w:bookmarkStart w:name="z4" w:id="0"/>
      <w:r>
        <w:rPr>
          <w:rFonts w:ascii="Times New Roman"/>
          <w:b w:val="false"/>
          <w:i w:val="false"/>
          <w:color w:val="000000"/>
          <w:sz w:val="28"/>
        </w:rPr>
        <w:t>
      Солтүстік Қазақстан облысы Есіл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Есіл ауданы Бұлақ ауылдық округінің арналған бюджетін бекіту туралы" Солтүстік Қазақстан облысы Есіл ауданы мәслихатының 2023 жылғы 27 желтоқсандағы № 11/169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Солтүстік Қазақстан облысы Есіл ауданы Бұлақ ауылдық округінің 2024-2026 жылдарға арналған бюджеті тиісінше 1, 2, 3 - қосымшаларға сәйкес, соның ішінде 2024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- 34 533 мың теңге:</w:t>
      </w:r>
    </w:p>
    <w:bookmarkEnd w:id="3"/>
    <w:bookmarkStart w:name="z9" w:id="4"/>
    <w:p>
      <w:pPr>
        <w:spacing w:after="0"/>
        <w:ind w:left="0"/>
        <w:jc w:val="both"/>
      </w:pPr>
      <w:r>
        <w:rPr>
          <w:rFonts w:ascii="Times New Roman"/>
          <w:b w:val="false"/>
          <w:i w:val="false"/>
          <w:color w:val="000000"/>
          <w:sz w:val="28"/>
        </w:rPr>
        <w:t>
      салықтық түсімдер - 3 741 мың теңге;</w:t>
      </w:r>
    </w:p>
    <w:bookmarkEnd w:id="4"/>
    <w:bookmarkStart w:name="z10" w:id="5"/>
    <w:p>
      <w:pPr>
        <w:spacing w:after="0"/>
        <w:ind w:left="0"/>
        <w:jc w:val="both"/>
      </w:pPr>
      <w:r>
        <w:rPr>
          <w:rFonts w:ascii="Times New Roman"/>
          <w:b w:val="false"/>
          <w:i w:val="false"/>
          <w:color w:val="000000"/>
          <w:sz w:val="28"/>
        </w:rPr>
        <w:t>
      салықтық емес түсімдер - 0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түскен - 166 мың теңге;</w:t>
      </w:r>
    </w:p>
    <w:bookmarkEnd w:id="6"/>
    <w:bookmarkStart w:name="z12" w:id="7"/>
    <w:p>
      <w:pPr>
        <w:spacing w:after="0"/>
        <w:ind w:left="0"/>
        <w:jc w:val="both"/>
      </w:pPr>
      <w:r>
        <w:rPr>
          <w:rFonts w:ascii="Times New Roman"/>
          <w:b w:val="false"/>
          <w:i w:val="false"/>
          <w:color w:val="000000"/>
          <w:sz w:val="28"/>
        </w:rPr>
        <w:t>
      трансферттер түсімі - 30 626 мың теңге;</w:t>
      </w:r>
    </w:p>
    <w:bookmarkEnd w:id="7"/>
    <w:bookmarkStart w:name="z13" w:id="8"/>
    <w:p>
      <w:pPr>
        <w:spacing w:after="0"/>
        <w:ind w:left="0"/>
        <w:jc w:val="both"/>
      </w:pPr>
      <w:r>
        <w:rPr>
          <w:rFonts w:ascii="Times New Roman"/>
          <w:b w:val="false"/>
          <w:i w:val="false"/>
          <w:color w:val="000000"/>
          <w:sz w:val="28"/>
        </w:rPr>
        <w:t>
      2) шығындар - 34 629, 5 мың теңге;</w:t>
      </w:r>
    </w:p>
    <w:bookmarkEnd w:id="8"/>
    <w:bookmarkStart w:name="z14" w:id="9"/>
    <w:p>
      <w:pPr>
        <w:spacing w:after="0"/>
        <w:ind w:left="0"/>
        <w:jc w:val="both"/>
      </w:pPr>
      <w:r>
        <w:rPr>
          <w:rFonts w:ascii="Times New Roman"/>
          <w:b w:val="false"/>
          <w:i w:val="false"/>
          <w:color w:val="000000"/>
          <w:sz w:val="28"/>
        </w:rPr>
        <w:t>
      3) таза бюджеттік несиелеу - 0 мың теңге:</w:t>
      </w:r>
    </w:p>
    <w:bookmarkEnd w:id="9"/>
    <w:bookmarkStart w:name="z15" w:id="10"/>
    <w:p>
      <w:pPr>
        <w:spacing w:after="0"/>
        <w:ind w:left="0"/>
        <w:jc w:val="both"/>
      </w:pPr>
      <w:r>
        <w:rPr>
          <w:rFonts w:ascii="Times New Roman"/>
          <w:b w:val="false"/>
          <w:i w:val="false"/>
          <w:color w:val="000000"/>
          <w:sz w:val="28"/>
        </w:rPr>
        <w:t>
      бюджеттік несиелер - 0 мың теңге;</w:t>
      </w:r>
    </w:p>
    <w:bookmarkEnd w:id="10"/>
    <w:bookmarkStart w:name="z16" w:id="11"/>
    <w:p>
      <w:pPr>
        <w:spacing w:after="0"/>
        <w:ind w:left="0"/>
        <w:jc w:val="both"/>
      </w:pPr>
      <w:r>
        <w:rPr>
          <w:rFonts w:ascii="Times New Roman"/>
          <w:b w:val="false"/>
          <w:i w:val="false"/>
          <w:color w:val="000000"/>
          <w:sz w:val="28"/>
        </w:rPr>
        <w:t>
      бюджеттік несиелерді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қаржылық активтерді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қаржылық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 - - 96,5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- 95,6 мың теңге;</w:t>
      </w:r>
    </w:p>
    <w:bookmarkEnd w:id="16"/>
    <w:bookmarkStart w:name="z22" w:id="17"/>
    <w:p>
      <w:pPr>
        <w:spacing w:after="0"/>
        <w:ind w:left="0"/>
        <w:jc w:val="both"/>
      </w:pPr>
      <w:r>
        <w:rPr>
          <w:rFonts w:ascii="Times New Roman"/>
          <w:b w:val="false"/>
          <w:i w:val="false"/>
          <w:color w:val="000000"/>
          <w:sz w:val="28"/>
        </w:rPr>
        <w:t>
      қарыздардың түсуі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- 96,5 мың теңге.";</w:t>
      </w:r>
    </w:p>
    <w:bookmarkEnd w:id="19"/>
    <w:bookmarkStart w:name="z25" w:id="20"/>
    <w:p>
      <w:pPr>
        <w:spacing w:after="0"/>
        <w:ind w:left="0"/>
        <w:jc w:val="both"/>
      </w:pPr>
      <w:r>
        <w:rPr>
          <w:rFonts w:ascii="Times New Roman"/>
          <w:b w:val="false"/>
          <w:i w:val="false"/>
          <w:color w:val="000000"/>
          <w:sz w:val="28"/>
        </w:rPr>
        <w:t>
      1-1 тармақпен толықтырылсын:</w:t>
      </w:r>
    </w:p>
    <w:bookmarkEnd w:id="20"/>
    <w:bookmarkStart w:name="z26" w:id="21"/>
    <w:p>
      <w:pPr>
        <w:spacing w:after="0"/>
        <w:ind w:left="0"/>
        <w:jc w:val="both"/>
      </w:pPr>
      <w:r>
        <w:rPr>
          <w:rFonts w:ascii="Times New Roman"/>
          <w:b w:val="false"/>
          <w:i w:val="false"/>
          <w:color w:val="000000"/>
          <w:sz w:val="28"/>
        </w:rPr>
        <w:t>
      "1-1. Бұлақ ауылдық округінің бюджетінде қаржы жылының басында қалыптасқан бюджет қаражатының бос қалдықтары есебінен облыстық бюджеттен 2023 қаржы жылында 0,1 мың теңге сомасында, аудандық бюджеттен 1,4 мың теңге сомасында бөлінген пайдаланылмаған нысаналы трансферттерді қайтару 4-қосымшаға сәйкес қарастырылсын.";</w:t>
      </w:r>
    </w:p>
    <w:bookmarkEnd w:id="21"/>
    <w:bookmarkStart w:name="z27" w:id="22"/>
    <w:p>
      <w:pPr>
        <w:spacing w:after="0"/>
        <w:ind w:left="0"/>
        <w:jc w:val="both"/>
      </w:pPr>
      <w:r>
        <w:rPr>
          <w:rFonts w:ascii="Times New Roman"/>
          <w:b w:val="false"/>
          <w:i w:val="false"/>
          <w:color w:val="000000"/>
          <w:sz w:val="28"/>
        </w:rPr>
        <w:t>
      1-2 тармақпен келесі мазмұнда толықтырылсын:</w:t>
      </w:r>
    </w:p>
    <w:bookmarkEnd w:id="22"/>
    <w:bookmarkStart w:name="z28" w:id="23"/>
    <w:p>
      <w:pPr>
        <w:spacing w:after="0"/>
        <w:ind w:left="0"/>
        <w:jc w:val="both"/>
      </w:pPr>
      <w:r>
        <w:rPr>
          <w:rFonts w:ascii="Times New Roman"/>
          <w:b w:val="false"/>
          <w:i w:val="false"/>
          <w:color w:val="000000"/>
          <w:sz w:val="28"/>
        </w:rPr>
        <w:t xml:space="preserve">
      "1-2. Бұлақ ауылдық округінің бюджетінде қаржы жылының басында қалыптасқан бюджет қаражатының бос қалдықтары есебінен сомасында шығыстар 4-қосымшаға сәйкес қарастырылсын."; </w:t>
      </w:r>
    </w:p>
    <w:bookmarkEnd w:id="23"/>
    <w:bookmarkStart w:name="z29" w:id="24"/>
    <w:p>
      <w:pPr>
        <w:spacing w:after="0"/>
        <w:ind w:left="0"/>
        <w:jc w:val="both"/>
      </w:pPr>
      <w:r>
        <w:rPr>
          <w:rFonts w:ascii="Times New Roman"/>
          <w:b w:val="false"/>
          <w:i w:val="false"/>
          <w:color w:val="000000"/>
          <w:sz w:val="28"/>
        </w:rPr>
        <w:t>
      4-1 тармақпен келесі мазмұнда толықтырылсын:</w:t>
      </w:r>
    </w:p>
    <w:bookmarkEnd w:id="24"/>
    <w:bookmarkStart w:name="z30" w:id="25"/>
    <w:p>
      <w:pPr>
        <w:spacing w:after="0"/>
        <w:ind w:left="0"/>
        <w:jc w:val="both"/>
      </w:pPr>
      <w:r>
        <w:rPr>
          <w:rFonts w:ascii="Times New Roman"/>
          <w:b w:val="false"/>
          <w:i w:val="false"/>
          <w:color w:val="000000"/>
          <w:sz w:val="28"/>
        </w:rPr>
        <w:t>
      "4-1. Бұлақ ауылдық округінің бюджетінде 2024 қаржы жылында облыстық бюджеттен бөлінген ағымдағы нысаналы трансферттердің көлемі көзделсін, оның ішінде:</w:t>
      </w:r>
    </w:p>
    <w:bookmarkEnd w:id="25"/>
    <w:bookmarkStart w:name="z31" w:id="26"/>
    <w:p>
      <w:pPr>
        <w:spacing w:after="0"/>
        <w:ind w:left="0"/>
        <w:jc w:val="both"/>
      </w:pPr>
      <w:r>
        <w:rPr>
          <w:rFonts w:ascii="Times New Roman"/>
          <w:b w:val="false"/>
          <w:i w:val="false"/>
          <w:color w:val="000000"/>
          <w:sz w:val="28"/>
        </w:rPr>
        <w:t>
      Есіл ауданының елді мекендерінен қар шығару.</w:t>
      </w:r>
    </w:p>
    <w:bookmarkEnd w:id="26"/>
    <w:bookmarkStart w:name="z32" w:id="27"/>
    <w:p>
      <w:pPr>
        <w:spacing w:after="0"/>
        <w:ind w:left="0"/>
        <w:jc w:val="both"/>
      </w:pPr>
      <w:r>
        <w:rPr>
          <w:rFonts w:ascii="Times New Roman"/>
          <w:b w:val="false"/>
          <w:i w:val="false"/>
          <w:color w:val="000000"/>
          <w:sz w:val="28"/>
        </w:rPr>
        <w:t>
      Аталған трансферттерді облыстық бюджеттен бөлу "Солтүстік Қазақстан облысы Есіл ауданы Бұлақ ауылдық округінің 2024-2026 жылдарға арналған бюджетін бекіту туралы" Есіл ауданы мәслихатының шешімін іске асыру туралы" Солтүстік Қазақстан облысы Есіл ауданының Бұлақ ауылдық округі әкімінің шешімімен анықталады.";</w:t>
      </w:r>
    </w:p>
    <w:bookmarkEnd w:id="27"/>
    <w:bookmarkStart w:name="z33" w:id="28"/>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28"/>
    <w:bookmarkStart w:name="z34" w:id="29"/>
    <w:p>
      <w:pPr>
        <w:spacing w:after="0"/>
        <w:ind w:left="0"/>
        <w:jc w:val="both"/>
      </w:pPr>
      <w:r>
        <w:rPr>
          <w:rFonts w:ascii="Times New Roman"/>
          <w:b w:val="false"/>
          <w:i w:val="false"/>
          <w:color w:val="000000"/>
          <w:sz w:val="28"/>
        </w:rPr>
        <w:t xml:space="preserve">
      аталған шешім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4-қосымшамен толықтырылсын.</w:t>
      </w:r>
    </w:p>
    <w:bookmarkEnd w:id="29"/>
    <w:bookmarkStart w:name="z35" w:id="30"/>
    <w:p>
      <w:pPr>
        <w:spacing w:after="0"/>
        <w:ind w:left="0"/>
        <w:jc w:val="both"/>
      </w:pPr>
      <w:r>
        <w:rPr>
          <w:rFonts w:ascii="Times New Roman"/>
          <w:b w:val="false"/>
          <w:i w:val="false"/>
          <w:color w:val="000000"/>
          <w:sz w:val="28"/>
        </w:rPr>
        <w:t>
      2. Осы шешім 2024 жылғы 1 қаңтардан бастап күшіне енгізіледі.</w:t>
      </w:r>
    </w:p>
    <w:bookmarkEnd w:id="3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Есіл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Тұтқышев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14/205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11/169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7" w:id="31"/>
    <w:p>
      <w:pPr>
        <w:spacing w:after="0"/>
        <w:ind w:left="0"/>
        <w:jc w:val="left"/>
      </w:pPr>
      <w:r>
        <w:rPr>
          <w:rFonts w:ascii="Times New Roman"/>
          <w:b/>
          <w:i w:val="false"/>
          <w:color w:val="000000"/>
        </w:rPr>
        <w:t xml:space="preserve"> Солтүстік Қазақстан облысы Есіл ауданы Бұлақ ауылдық округінің 2024 жылға арналған бюджеті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2"/>
          <w:p>
            <w:pPr>
              <w:spacing w:after="20"/>
              <w:ind w:left="20"/>
              <w:jc w:val="both"/>
            </w:pPr>
            <w:r>
              <w:rPr>
                <w:rFonts w:ascii="Times New Roman"/>
                <w:b w:val="false"/>
                <w:i w:val="false"/>
                <w:color w:val="000000"/>
                <w:sz w:val="20"/>
              </w:rPr>
              <w:t>
Сомасы</w:t>
            </w:r>
          </w:p>
          <w:bookmarkEnd w:id="32"/>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алынатын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cалық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салықтар тауарларға, жұмыстарға және қызметтерге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елді мекендерді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 активтерді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қаржы активтерін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Сатудан түсетін түсімдер мемлекеттің қаржы активтерін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14/205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11/169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59" w:id="33"/>
    <w:p>
      <w:pPr>
        <w:spacing w:after="0"/>
        <w:ind w:left="0"/>
        <w:jc w:val="left"/>
      </w:pPr>
      <w:r>
        <w:rPr>
          <w:rFonts w:ascii="Times New Roman"/>
          <w:b/>
          <w:i w:val="false"/>
          <w:color w:val="000000"/>
        </w:rPr>
        <w:t xml:space="preserve"> 2024 жылғы 1 қаңтарға қалыптасқан бюджет қаражатының бос қалдықтарын бағыттау</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34"/>
          <w:p>
            <w:pPr>
              <w:spacing w:after="20"/>
              <w:ind w:left="20"/>
              <w:jc w:val="both"/>
            </w:pPr>
            <w:r>
              <w:rPr>
                <w:rFonts w:ascii="Times New Roman"/>
                <w:b w:val="false"/>
                <w:i w:val="false"/>
                <w:color w:val="000000"/>
                <w:sz w:val="20"/>
              </w:rPr>
              <w:t>
Сомасы</w:t>
            </w:r>
          </w:p>
          <w:bookmarkEnd w:id="34"/>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 ауыл, кент,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