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154e" w14:textId="12d1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- 111 706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- 4 887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- 106 023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- 112 528,3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- 822,3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- 822,3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- 822,3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Ясновка ауылдық округі бюджетінің 2024 жылға қалыптасқан бюджет қаражатының бос қалдықтары есебінен шығыстар 4-қосымшаға сәйкес қарастырылсын.";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