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5d5b" w14:textId="5cf5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23 сәуірдегі № 15/242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Явленка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- 1 089 344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- 527 501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- 560 445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- 1 120 061,9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- 30 717,9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- 30 717,9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- 30 717,9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күтіп-ұстауға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