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1b0" w14:textId="729d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21 мамырдағы № 16/246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Явленка ауылдық округінің 2024-2026 жылдарға арналған бюджетін бекіту туралы" Солтүстік Қазақстан облысы Есіл ауданы мәслихатының 2023 жылғы 27 желтоқсандағы № 11/180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Явленка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- 1 175 029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- 613 186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- 1 398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- 560 445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- 1 205 746,9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- 30 717,9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- 30 717,9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- 30 717,9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Явленка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ағымдағы күтіп-ұстауға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