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fad5" w14:textId="73bf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Заградовка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5 шiлдедегi № 18/273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Заградовка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Заградовка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- 249 701,9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- 6 584,8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- 4 700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- 238 395,9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- 250 070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- 368,1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- 368,1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Есіл ауданы Заградовка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