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36db" w14:textId="306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Николаевка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- 71 110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- 5 674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- 3 535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- 61 901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- 73 057,3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- 1 947,3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- 1 947,3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- 1 947,3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Есіл ауданы Николаевка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орталығын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