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aed2" w14:textId="670a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Спасовка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5 шiлдедегi № 18/278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Спасовка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Спасовка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- 40 048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- 2 725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- 37 323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- 40 790,5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- 742,5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- 742,5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- 742,5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ауданының мәслихатның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Спасовка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