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d043" w14:textId="a3ad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15 тамыздағы № 19/283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ауданының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- 5 657 542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- 1 256 869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- 35 003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- 17 218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- 4 348 452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- 5 806 541,2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- 52 138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- 108 959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- 56 821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- 201 137,2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201 137,2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- 108 959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- 56 821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- 148 999,2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аудан бюджетінің кірістері Қазақстан Республикасының Бюджет кодексіне сәйкес келесі салықтық түсімдер есебінен қалыптасатыны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түсетін салықтық түсімдерден 50 % көлеміндегі корпоративтік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мәслихатпен белгіленген кірістерді бөлу нормативтері бойынша әлеуметтік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 мен жеке кәсіпкерлердің мүліктеріне салынатын салық;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(авиациялықты қоспағанда) және дизель отынына акциздер;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аударылатын мемлекеттік баж бен консулдық алымнан басқа мемлекеттік баж.";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келесі мазмұнда </w:t>
      </w:r>
      <w:r>
        <w:rPr>
          <w:rFonts w:ascii="Times New Roman"/>
          <w:b w:val="false"/>
          <w:i w:val="false"/>
          <w:color w:val="000000"/>
          <w:sz w:val="28"/>
        </w:rPr>
        <w:t>28)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"Бесқұдық ауылына кіреберіс" КТЕS-106 аудандық маңыздағы автомобиль жолының орташа жөндеуіне.";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 жылға арналған аудандық бюджетте заңнаманың өзгеруіне байланысты жоғары тұрған бюджеттің шығындарын өтеуге арналған шығыстар 1 042 218 мың теңге сомасында көзделсін".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11/159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2024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желілерінің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- 201 137,2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