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3f4b" w14:textId="e453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Николаевка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тамыздағы № 19/292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Николаевка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Николаевка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- 65 359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- 5 674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- 3 535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- 56 150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- 67 306,3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- 1 947,3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- 1 947,3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- 1 947,3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Николаевка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топто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орталығын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пайдаланылмайтын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