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2bd6" w14:textId="7672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Ясновка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- 145 079,0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- 138 630,5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- 145 901,3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